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D8" w:rsidRPr="002D56D8" w:rsidRDefault="002D56D8" w:rsidP="002D56D8">
      <w:pPr>
        <w:pStyle w:val="a3"/>
        <w:rPr>
          <w:bCs/>
          <w:sz w:val="28"/>
          <w:szCs w:val="28"/>
        </w:rPr>
      </w:pPr>
      <w:r w:rsidRPr="002D56D8">
        <w:rPr>
          <w:bCs/>
          <w:sz w:val="28"/>
          <w:szCs w:val="28"/>
        </w:rPr>
        <w:t>СОВЕТ ДЕПУТАТОВ</w:t>
      </w:r>
    </w:p>
    <w:p w:rsidR="002D56D8" w:rsidRPr="002D56D8" w:rsidRDefault="002D56D8" w:rsidP="002D56D8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ВАССИНСКОГО</w:t>
      </w:r>
      <w:r w:rsidRPr="002D56D8">
        <w:rPr>
          <w:bCs/>
          <w:sz w:val="28"/>
          <w:szCs w:val="28"/>
        </w:rPr>
        <w:t xml:space="preserve"> СЕЛЬСОВЕТА</w:t>
      </w:r>
    </w:p>
    <w:p w:rsidR="002D56D8" w:rsidRPr="002D56D8" w:rsidRDefault="002D56D8" w:rsidP="002D56D8">
      <w:pPr>
        <w:pStyle w:val="a7"/>
        <w:rPr>
          <w:b w:val="0"/>
          <w:sz w:val="28"/>
          <w:szCs w:val="28"/>
        </w:rPr>
      </w:pPr>
      <w:r w:rsidRPr="002D56D8">
        <w:rPr>
          <w:b w:val="0"/>
          <w:sz w:val="28"/>
          <w:szCs w:val="28"/>
        </w:rPr>
        <w:t>ТОГУЧИНСКОГО РАЙОНА</w:t>
      </w:r>
    </w:p>
    <w:p w:rsidR="002D56D8" w:rsidRPr="002D56D8" w:rsidRDefault="002D56D8" w:rsidP="002D56D8">
      <w:pPr>
        <w:jc w:val="center"/>
        <w:rPr>
          <w:bCs/>
          <w:sz w:val="28"/>
          <w:szCs w:val="28"/>
        </w:rPr>
      </w:pPr>
      <w:r w:rsidRPr="002D56D8">
        <w:rPr>
          <w:bCs/>
          <w:sz w:val="28"/>
          <w:szCs w:val="28"/>
        </w:rPr>
        <w:t>НОВОСИБИРСКОЙ ОБЛАСТИ</w:t>
      </w:r>
    </w:p>
    <w:p w:rsidR="002D56D8" w:rsidRPr="002D56D8" w:rsidRDefault="002D56D8" w:rsidP="002D56D8">
      <w:pPr>
        <w:jc w:val="center"/>
        <w:rPr>
          <w:sz w:val="28"/>
          <w:szCs w:val="28"/>
        </w:rPr>
      </w:pPr>
    </w:p>
    <w:p w:rsidR="002D56D8" w:rsidRDefault="002D56D8" w:rsidP="002D56D8">
      <w:pPr>
        <w:pStyle w:val="1"/>
        <w:rPr>
          <w:b w:val="0"/>
          <w:bCs w:val="0"/>
        </w:rPr>
      </w:pPr>
      <w:r>
        <w:rPr>
          <w:b w:val="0"/>
          <w:bCs w:val="0"/>
        </w:rPr>
        <w:t>РЕШЕНИЕ</w:t>
      </w:r>
    </w:p>
    <w:p w:rsidR="002D56D8" w:rsidRDefault="005A2841" w:rsidP="002D56D8">
      <w:pPr>
        <w:jc w:val="center"/>
        <w:rPr>
          <w:sz w:val="28"/>
        </w:rPr>
      </w:pPr>
      <w:r>
        <w:rPr>
          <w:sz w:val="28"/>
        </w:rPr>
        <w:t>П</w:t>
      </w:r>
      <w:r w:rsidR="002D56D8">
        <w:rPr>
          <w:sz w:val="28"/>
        </w:rPr>
        <w:t xml:space="preserve">ервой сессии </w:t>
      </w:r>
      <w:r w:rsidR="00F34BCE">
        <w:rPr>
          <w:sz w:val="28"/>
        </w:rPr>
        <w:t>шестого</w:t>
      </w:r>
      <w:r w:rsidR="002D56D8">
        <w:rPr>
          <w:sz w:val="28"/>
        </w:rPr>
        <w:t xml:space="preserve"> созыва</w:t>
      </w:r>
    </w:p>
    <w:p w:rsidR="002D56D8" w:rsidRDefault="00F34BCE" w:rsidP="002D56D8">
      <w:pPr>
        <w:jc w:val="center"/>
        <w:rPr>
          <w:sz w:val="28"/>
          <w:szCs w:val="28"/>
        </w:rPr>
      </w:pPr>
      <w:r>
        <w:rPr>
          <w:sz w:val="28"/>
          <w:szCs w:val="28"/>
        </w:rPr>
        <w:t>02.10.2020</w:t>
      </w:r>
      <w:r w:rsidR="002D56D8">
        <w:rPr>
          <w:sz w:val="28"/>
          <w:szCs w:val="28"/>
        </w:rPr>
        <w:t xml:space="preserve">                                                                                                  № </w:t>
      </w:r>
      <w:r>
        <w:rPr>
          <w:sz w:val="28"/>
          <w:szCs w:val="28"/>
        </w:rPr>
        <w:t>5</w:t>
      </w:r>
      <w:r w:rsidR="002D56D8">
        <w:rPr>
          <w:sz w:val="28"/>
          <w:szCs w:val="28"/>
        </w:rPr>
        <w:t xml:space="preserve">                                                        с</w:t>
      </w:r>
      <w:proofErr w:type="gramStart"/>
      <w:r w:rsidR="002D56D8">
        <w:rPr>
          <w:sz w:val="28"/>
          <w:szCs w:val="28"/>
        </w:rPr>
        <w:t>.П</w:t>
      </w:r>
      <w:proofErr w:type="gramEnd"/>
      <w:r w:rsidR="002D56D8">
        <w:rPr>
          <w:sz w:val="28"/>
          <w:szCs w:val="28"/>
        </w:rPr>
        <w:t>ойменное</w:t>
      </w:r>
    </w:p>
    <w:p w:rsidR="002D56D8" w:rsidRDefault="002D56D8" w:rsidP="002D56D8">
      <w:pPr>
        <w:rPr>
          <w:sz w:val="28"/>
        </w:rPr>
      </w:pPr>
    </w:p>
    <w:p w:rsidR="002D56D8" w:rsidRDefault="002D56D8" w:rsidP="000943CE">
      <w:pPr>
        <w:pStyle w:val="a5"/>
        <w:ind w:firstLine="708"/>
        <w:jc w:val="center"/>
      </w:pPr>
      <w:r>
        <w:t>О  Регламенте работы Совета депутатов Вассинского сельсовета Тогучинского района</w:t>
      </w:r>
      <w:r w:rsidR="00F34BCE">
        <w:t xml:space="preserve"> Новосибирской области</w:t>
      </w:r>
    </w:p>
    <w:p w:rsidR="002D56D8" w:rsidRDefault="002D56D8" w:rsidP="002D56D8">
      <w:pPr>
        <w:pStyle w:val="a5"/>
        <w:ind w:firstLine="708"/>
        <w:jc w:val="both"/>
      </w:pPr>
    </w:p>
    <w:p w:rsidR="002D56D8" w:rsidRDefault="002D56D8" w:rsidP="00DB0F3E">
      <w:pPr>
        <w:pStyle w:val="a5"/>
        <w:ind w:firstLine="708"/>
        <w:jc w:val="both"/>
      </w:pPr>
      <w:r>
        <w:t>Совет депутатов Вассинского сельсовета Тогучинского района</w:t>
      </w:r>
    </w:p>
    <w:p w:rsidR="002D56D8" w:rsidRDefault="002D56D8" w:rsidP="002D56D8">
      <w:pPr>
        <w:jc w:val="both"/>
        <w:rPr>
          <w:sz w:val="28"/>
        </w:rPr>
      </w:pPr>
      <w:r>
        <w:rPr>
          <w:sz w:val="28"/>
        </w:rPr>
        <w:t xml:space="preserve">РЕШИЛ: </w:t>
      </w:r>
    </w:p>
    <w:p w:rsidR="002D56D8" w:rsidRPr="00F34BCE" w:rsidRDefault="002D56D8" w:rsidP="00C84B2F">
      <w:pPr>
        <w:pStyle w:val="a9"/>
        <w:numPr>
          <w:ilvl w:val="0"/>
          <w:numId w:val="14"/>
        </w:numPr>
        <w:ind w:left="0" w:firstLine="284"/>
        <w:jc w:val="both"/>
        <w:rPr>
          <w:sz w:val="28"/>
        </w:rPr>
      </w:pPr>
      <w:r w:rsidRPr="00F34BCE">
        <w:rPr>
          <w:sz w:val="28"/>
        </w:rPr>
        <w:t xml:space="preserve">Принять Регламент Совета депутатов </w:t>
      </w:r>
      <w:r w:rsidRPr="00F34BCE">
        <w:rPr>
          <w:sz w:val="28"/>
          <w:szCs w:val="28"/>
        </w:rPr>
        <w:t>Вассинского сельсовета</w:t>
      </w:r>
      <w:r>
        <w:t xml:space="preserve"> </w:t>
      </w:r>
      <w:r w:rsidRPr="00F34BCE">
        <w:rPr>
          <w:sz w:val="28"/>
        </w:rPr>
        <w:t>Тогучинского района (приложение).</w:t>
      </w:r>
    </w:p>
    <w:p w:rsidR="00F34BCE" w:rsidRPr="00F34BCE" w:rsidRDefault="00F34BCE" w:rsidP="00C84B2F">
      <w:pPr>
        <w:pStyle w:val="a9"/>
        <w:numPr>
          <w:ilvl w:val="0"/>
          <w:numId w:val="14"/>
        </w:numPr>
        <w:ind w:left="0" w:firstLine="284"/>
        <w:jc w:val="both"/>
        <w:rPr>
          <w:sz w:val="28"/>
        </w:rPr>
      </w:pPr>
      <w:proofErr w:type="gramStart"/>
      <w:r>
        <w:rPr>
          <w:color w:val="000000" w:themeColor="text1"/>
          <w:sz w:val="28"/>
          <w:szCs w:val="28"/>
        </w:rPr>
        <w:t>Признать утратившими силу решения Совета депутатов Вассинского сельсовета Тогучинского района Новосибирской области: от 30.09.2015 № 1 «О Регламенте Совета депутатов Вассинского сельсовета Тогучинского района»;</w:t>
      </w:r>
      <w:r w:rsidR="00C84B2F">
        <w:rPr>
          <w:color w:val="000000" w:themeColor="text1"/>
          <w:sz w:val="28"/>
          <w:szCs w:val="28"/>
        </w:rPr>
        <w:t xml:space="preserve"> от 27.10.2017 № 69 «О внесении изменений в Регламент работы Совета депутатов Вассинского сельсовета Тогучинского района»; </w:t>
      </w:r>
      <w:r w:rsidR="006D4ACD">
        <w:rPr>
          <w:color w:val="000000" w:themeColor="text1"/>
          <w:sz w:val="28"/>
          <w:szCs w:val="28"/>
        </w:rPr>
        <w:t>от 27.04.2018 № 86 «О внесении изменений в Регламент работы Совета депутатов Вассинского сельсовета Тогучинского района Новосибирской области»;</w:t>
      </w:r>
      <w:proofErr w:type="gramEnd"/>
      <w:r>
        <w:rPr>
          <w:color w:val="000000" w:themeColor="text1"/>
          <w:sz w:val="28"/>
          <w:szCs w:val="28"/>
        </w:rPr>
        <w:t xml:space="preserve"> от 15.04.2020 № 143 «О внесении изменений в Регламент работы Совета депутатов Вассинского сельсовета Тогучинского района»</w:t>
      </w:r>
      <w:r w:rsidR="00C84B2F">
        <w:rPr>
          <w:color w:val="000000" w:themeColor="text1"/>
          <w:sz w:val="28"/>
          <w:szCs w:val="28"/>
        </w:rPr>
        <w:t>.</w:t>
      </w:r>
    </w:p>
    <w:p w:rsidR="00F34BCE" w:rsidRPr="00F34BCE" w:rsidRDefault="00F34BCE" w:rsidP="00C84B2F">
      <w:pPr>
        <w:pStyle w:val="a9"/>
        <w:numPr>
          <w:ilvl w:val="0"/>
          <w:numId w:val="14"/>
        </w:numPr>
        <w:ind w:left="0" w:firstLine="284"/>
        <w:jc w:val="both"/>
        <w:rPr>
          <w:sz w:val="28"/>
          <w:szCs w:val="28"/>
        </w:rPr>
      </w:pPr>
      <w:r w:rsidRPr="00F34BCE">
        <w:rPr>
          <w:sz w:val="28"/>
          <w:szCs w:val="28"/>
        </w:rPr>
        <w:t> Настоящее решение вступает в силу с момента принятия.</w:t>
      </w:r>
    </w:p>
    <w:p w:rsidR="00F34BCE" w:rsidRPr="00F34BCE" w:rsidRDefault="00F34BCE" w:rsidP="00C84B2F">
      <w:pPr>
        <w:pStyle w:val="a9"/>
        <w:numPr>
          <w:ilvl w:val="0"/>
          <w:numId w:val="14"/>
        </w:numPr>
        <w:ind w:left="0" w:firstLine="284"/>
        <w:jc w:val="both"/>
        <w:rPr>
          <w:sz w:val="28"/>
          <w:szCs w:val="28"/>
        </w:rPr>
      </w:pPr>
      <w:r w:rsidRPr="00F34BCE">
        <w:rPr>
          <w:sz w:val="28"/>
          <w:szCs w:val="28"/>
        </w:rPr>
        <w:t xml:space="preserve">Настоящее решение подлежит опубликованию в периодическом печатном издании «Вассинский Вестник» и на официальном сайте администрации </w:t>
      </w:r>
      <w:r w:rsidRPr="00F34BCE">
        <w:rPr>
          <w:color w:val="000000"/>
          <w:sz w:val="28"/>
          <w:szCs w:val="28"/>
        </w:rPr>
        <w:t>Вассинского сельсовета Тогучинского района Новосибирской области в сети «Интернет».</w:t>
      </w:r>
    </w:p>
    <w:p w:rsidR="002D56D8" w:rsidRDefault="002D56D8" w:rsidP="002D56D8">
      <w:pPr>
        <w:ind w:firstLine="708"/>
        <w:jc w:val="both"/>
        <w:rPr>
          <w:sz w:val="28"/>
        </w:rPr>
      </w:pPr>
    </w:p>
    <w:p w:rsidR="002D56D8" w:rsidRDefault="002D56D8" w:rsidP="002D56D8">
      <w:pPr>
        <w:ind w:firstLine="708"/>
        <w:jc w:val="both"/>
        <w:rPr>
          <w:sz w:val="28"/>
        </w:rPr>
      </w:pPr>
    </w:p>
    <w:p w:rsidR="002D56D8" w:rsidRDefault="002D56D8" w:rsidP="001414F4">
      <w:pPr>
        <w:jc w:val="both"/>
        <w:rPr>
          <w:sz w:val="28"/>
        </w:rPr>
      </w:pPr>
    </w:p>
    <w:p w:rsidR="001414F4" w:rsidRDefault="001414F4" w:rsidP="001414F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1414F4" w:rsidRDefault="001414F4" w:rsidP="001414F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Вассинского сельсовета </w:t>
      </w:r>
    </w:p>
    <w:p w:rsidR="00C84B2F" w:rsidRDefault="001414F4" w:rsidP="001414F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  </w:t>
      </w:r>
    </w:p>
    <w:p w:rsidR="001414F4" w:rsidRDefault="00C84B2F" w:rsidP="001414F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Н.Н.Щелкова</w:t>
      </w:r>
      <w:r w:rsidR="001414F4">
        <w:rPr>
          <w:sz w:val="28"/>
          <w:szCs w:val="28"/>
        </w:rPr>
        <w:t xml:space="preserve">                                                    </w:t>
      </w:r>
    </w:p>
    <w:p w:rsidR="002D56D8" w:rsidRDefault="002D56D8" w:rsidP="002D56D8">
      <w:pPr>
        <w:ind w:firstLine="708"/>
        <w:jc w:val="both"/>
        <w:rPr>
          <w:sz w:val="28"/>
        </w:rPr>
      </w:pPr>
    </w:p>
    <w:p w:rsidR="002D56D8" w:rsidRDefault="002D56D8" w:rsidP="002D56D8">
      <w:pPr>
        <w:ind w:firstLine="708"/>
        <w:jc w:val="both"/>
        <w:rPr>
          <w:sz w:val="28"/>
        </w:rPr>
      </w:pPr>
    </w:p>
    <w:p w:rsidR="002D56D8" w:rsidRDefault="002D56D8" w:rsidP="002D56D8">
      <w:pPr>
        <w:ind w:firstLine="708"/>
        <w:jc w:val="both"/>
        <w:rPr>
          <w:sz w:val="28"/>
        </w:rPr>
      </w:pPr>
    </w:p>
    <w:p w:rsidR="002D56D8" w:rsidRDefault="002D56D8" w:rsidP="002D56D8">
      <w:pPr>
        <w:ind w:firstLine="708"/>
        <w:jc w:val="both"/>
        <w:rPr>
          <w:sz w:val="28"/>
        </w:rPr>
      </w:pPr>
    </w:p>
    <w:p w:rsidR="002D56D8" w:rsidRDefault="002D56D8" w:rsidP="002D56D8">
      <w:pPr>
        <w:ind w:firstLine="708"/>
        <w:jc w:val="both"/>
        <w:rPr>
          <w:sz w:val="28"/>
        </w:rPr>
      </w:pPr>
    </w:p>
    <w:p w:rsidR="002D56D8" w:rsidRDefault="002D56D8" w:rsidP="002D56D8">
      <w:pPr>
        <w:ind w:firstLine="708"/>
        <w:jc w:val="both"/>
        <w:rPr>
          <w:sz w:val="28"/>
        </w:rPr>
      </w:pPr>
    </w:p>
    <w:p w:rsidR="00C84B2F" w:rsidRDefault="00C84B2F" w:rsidP="00C84B2F">
      <w:pPr>
        <w:pStyle w:val="a5"/>
        <w:rPr>
          <w:rStyle w:val="a6"/>
          <w:color w:val="000000"/>
        </w:rPr>
      </w:pPr>
    </w:p>
    <w:p w:rsidR="001675B3" w:rsidRDefault="001675B3" w:rsidP="001675B3">
      <w:pPr>
        <w:pStyle w:val="a5"/>
        <w:ind w:left="5020"/>
      </w:pPr>
      <w:r>
        <w:rPr>
          <w:rStyle w:val="a6"/>
          <w:color w:val="000000"/>
        </w:rPr>
        <w:lastRenderedPageBreak/>
        <w:t>Приложение</w:t>
      </w:r>
    </w:p>
    <w:p w:rsidR="001675B3" w:rsidRDefault="001675B3" w:rsidP="001675B3">
      <w:pPr>
        <w:pStyle w:val="a5"/>
        <w:tabs>
          <w:tab w:val="center" w:pos="7288"/>
          <w:tab w:val="right" w:leader="underscore" w:pos="9038"/>
        </w:tabs>
        <w:spacing w:after="473"/>
        <w:ind w:left="5020" w:right="420"/>
      </w:pPr>
      <w:r>
        <w:rPr>
          <w:rStyle w:val="a6"/>
          <w:color w:val="000000"/>
        </w:rPr>
        <w:t xml:space="preserve">к решению первой сессии  Совета депутатов </w:t>
      </w:r>
      <w:r>
        <w:t>Вассинского сельсовета шестого</w:t>
      </w:r>
      <w:r>
        <w:rPr>
          <w:rStyle w:val="a6"/>
          <w:color w:val="000000"/>
        </w:rPr>
        <w:t xml:space="preserve"> созыва         от  02.10.2020 г  № 5</w:t>
      </w:r>
    </w:p>
    <w:p w:rsidR="001675B3" w:rsidRDefault="001675B3" w:rsidP="001675B3">
      <w:pPr>
        <w:pStyle w:val="20"/>
        <w:shd w:val="clear" w:color="auto" w:fill="auto"/>
        <w:tabs>
          <w:tab w:val="center" w:pos="7288"/>
        </w:tabs>
        <w:spacing w:before="0" w:line="180" w:lineRule="exact"/>
        <w:rPr>
          <w:lang w:val="ru-RU"/>
        </w:rPr>
      </w:pPr>
    </w:p>
    <w:p w:rsidR="001675B3" w:rsidRPr="001675B3" w:rsidRDefault="001675B3" w:rsidP="001675B3">
      <w:pPr>
        <w:pStyle w:val="aa"/>
        <w:jc w:val="center"/>
        <w:rPr>
          <w:rStyle w:val="33pt"/>
          <w:bCs w:val="0"/>
          <w:spacing w:val="0"/>
          <w:sz w:val="28"/>
          <w:szCs w:val="28"/>
        </w:rPr>
      </w:pPr>
      <w:r w:rsidRPr="001675B3">
        <w:rPr>
          <w:rStyle w:val="33pt"/>
          <w:bCs w:val="0"/>
          <w:spacing w:val="0"/>
          <w:sz w:val="28"/>
          <w:szCs w:val="28"/>
        </w:rPr>
        <w:t>РЕГЛАМЕНТ</w:t>
      </w:r>
    </w:p>
    <w:p w:rsidR="001675B3" w:rsidRPr="002D56D8" w:rsidRDefault="001675B3" w:rsidP="001675B3">
      <w:pPr>
        <w:pStyle w:val="30"/>
        <w:shd w:val="clear" w:color="auto" w:fill="auto"/>
        <w:spacing w:after="0" w:line="240" w:lineRule="auto"/>
        <w:ind w:left="1680" w:right="1360" w:firstLine="0"/>
        <w:jc w:val="center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  <w:r w:rsidRPr="002D56D8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работы Совета </w:t>
      </w:r>
      <w:r w:rsidRPr="005A1C88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депутатов </w:t>
      </w:r>
      <w:r w:rsidRPr="005A1C88">
        <w:rPr>
          <w:rFonts w:ascii="Times New Roman" w:hAnsi="Times New Roman" w:cs="Times New Roman"/>
          <w:b w:val="0"/>
        </w:rPr>
        <w:t>Вассинского</w:t>
      </w:r>
      <w:r w:rsidRPr="005A1C88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2D56D8">
        <w:rPr>
          <w:rFonts w:ascii="Times New Roman" w:hAnsi="Times New Roman" w:cs="Times New Roman"/>
        </w:rPr>
        <w:t xml:space="preserve"> </w:t>
      </w:r>
      <w:r w:rsidRPr="002D56D8">
        <w:rPr>
          <w:rStyle w:val="3"/>
          <w:rFonts w:ascii="Times New Roman" w:hAnsi="Times New Roman" w:cs="Times New Roman"/>
          <w:color w:val="000000"/>
          <w:sz w:val="28"/>
          <w:szCs w:val="28"/>
        </w:rPr>
        <w:t>Тогучинского района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</w:p>
    <w:p w:rsidR="002D56D8" w:rsidRDefault="002D56D8" w:rsidP="002D56D8">
      <w:pPr>
        <w:pStyle w:val="30"/>
        <w:shd w:val="clear" w:color="auto" w:fill="auto"/>
        <w:spacing w:after="0" w:line="240" w:lineRule="auto"/>
        <w:ind w:left="1680" w:right="1360" w:firstLine="0"/>
        <w:rPr>
          <w:rFonts w:ascii="Times New Roman" w:hAnsi="Times New Roman" w:cs="Times New Roman"/>
          <w:b w:val="0"/>
          <w:sz w:val="28"/>
        </w:rPr>
      </w:pPr>
    </w:p>
    <w:p w:rsidR="001675B3" w:rsidRPr="002D56D8" w:rsidRDefault="001675B3" w:rsidP="002D56D8">
      <w:pPr>
        <w:pStyle w:val="30"/>
        <w:shd w:val="clear" w:color="auto" w:fill="auto"/>
        <w:spacing w:after="0" w:line="240" w:lineRule="auto"/>
        <w:ind w:left="1680" w:right="1360" w:firstLine="0"/>
        <w:rPr>
          <w:rFonts w:ascii="Times New Roman" w:hAnsi="Times New Roman" w:cs="Times New Roman"/>
          <w:b w:val="0"/>
          <w:sz w:val="28"/>
        </w:rPr>
      </w:pPr>
    </w:p>
    <w:p w:rsidR="002D56D8" w:rsidRPr="002D56D8" w:rsidRDefault="002D56D8" w:rsidP="002D56D8">
      <w:pPr>
        <w:pStyle w:val="a5"/>
        <w:spacing w:after="246" w:line="270" w:lineRule="exact"/>
        <w:ind w:left="360"/>
        <w:jc w:val="center"/>
        <w:rPr>
          <w:b/>
        </w:rPr>
      </w:pPr>
      <w:r>
        <w:rPr>
          <w:rStyle w:val="a6"/>
          <w:b/>
          <w:color w:val="000000"/>
        </w:rPr>
        <w:t>ОБЩИЕ ПОЛОЖЕНИЯ</w:t>
      </w:r>
    </w:p>
    <w:p w:rsidR="002D56D8" w:rsidRDefault="002D56D8" w:rsidP="002D56D8">
      <w:pPr>
        <w:pStyle w:val="a5"/>
        <w:ind w:left="20" w:firstLine="720"/>
        <w:jc w:val="both"/>
        <w:rPr>
          <w:rStyle w:val="a6"/>
          <w:b/>
          <w:color w:val="000000"/>
        </w:rPr>
      </w:pPr>
      <w:r>
        <w:rPr>
          <w:rStyle w:val="a6"/>
          <w:b/>
          <w:color w:val="000000"/>
        </w:rPr>
        <w:t>Статья I.</w:t>
      </w:r>
    </w:p>
    <w:p w:rsidR="002D56D8" w:rsidRDefault="002D56D8" w:rsidP="002D56D8">
      <w:pPr>
        <w:pStyle w:val="a5"/>
        <w:ind w:left="20" w:firstLine="720"/>
        <w:jc w:val="both"/>
      </w:pPr>
    </w:p>
    <w:p w:rsidR="002D56D8" w:rsidRDefault="002D56D8" w:rsidP="002D56D8">
      <w:pPr>
        <w:pStyle w:val="a5"/>
        <w:widowControl w:val="0"/>
        <w:numPr>
          <w:ilvl w:val="0"/>
          <w:numId w:val="1"/>
        </w:numPr>
        <w:tabs>
          <w:tab w:val="left" w:pos="1097"/>
        </w:tabs>
        <w:spacing w:line="322" w:lineRule="exact"/>
        <w:ind w:left="20" w:right="420" w:firstLine="720"/>
        <w:jc w:val="both"/>
      </w:pPr>
      <w:r>
        <w:rPr>
          <w:rStyle w:val="a6"/>
          <w:color w:val="000000"/>
        </w:rPr>
        <w:t xml:space="preserve">Совет депутатов </w:t>
      </w:r>
      <w:r>
        <w:t>Вассинского сельсовета</w:t>
      </w:r>
      <w:r>
        <w:rPr>
          <w:rStyle w:val="a6"/>
          <w:color w:val="000000"/>
        </w:rPr>
        <w:t xml:space="preserve"> Тогучинского района (далее по тексту - Совет депутатов) является выборным представительным органом местного самоуправления </w:t>
      </w:r>
      <w:r>
        <w:t xml:space="preserve">Вассинского сельсовета </w:t>
      </w:r>
      <w:r>
        <w:rPr>
          <w:rStyle w:val="a6"/>
          <w:color w:val="000000"/>
        </w:rPr>
        <w:t>Тогучинского района.</w:t>
      </w:r>
    </w:p>
    <w:p w:rsidR="002D56D8" w:rsidRDefault="002D56D8" w:rsidP="002D56D8">
      <w:pPr>
        <w:pStyle w:val="a5"/>
        <w:widowControl w:val="0"/>
        <w:numPr>
          <w:ilvl w:val="0"/>
          <w:numId w:val="1"/>
        </w:numPr>
        <w:tabs>
          <w:tab w:val="left" w:pos="1097"/>
        </w:tabs>
        <w:spacing w:line="322" w:lineRule="exact"/>
        <w:ind w:left="20" w:right="420" w:firstLine="720"/>
        <w:jc w:val="both"/>
      </w:pPr>
      <w:r>
        <w:rPr>
          <w:rStyle w:val="a6"/>
          <w:color w:val="000000"/>
        </w:rPr>
        <w:t xml:space="preserve">Совет депутатов избирается гражданами  на основе всеобщего равного и прямого избирательного права при тайном голосовании сроком на 5 лет. Численный состав Совета устанавливается законом области, Уставом </w:t>
      </w:r>
      <w:r>
        <w:t>Вассинского сельсовета</w:t>
      </w:r>
      <w:r>
        <w:rPr>
          <w:rStyle w:val="a6"/>
          <w:color w:val="000000"/>
        </w:rPr>
        <w:t>.</w:t>
      </w:r>
    </w:p>
    <w:p w:rsidR="002D56D8" w:rsidRDefault="002D56D8" w:rsidP="002D56D8">
      <w:pPr>
        <w:pStyle w:val="a5"/>
        <w:widowControl w:val="0"/>
        <w:numPr>
          <w:ilvl w:val="0"/>
          <w:numId w:val="1"/>
        </w:numPr>
        <w:tabs>
          <w:tab w:val="left" w:pos="1097"/>
        </w:tabs>
        <w:spacing w:line="322" w:lineRule="exact"/>
        <w:ind w:left="20" w:right="420" w:firstLine="720"/>
        <w:jc w:val="both"/>
      </w:pPr>
      <w:r>
        <w:rPr>
          <w:rStyle w:val="a6"/>
          <w:color w:val="000000"/>
        </w:rPr>
        <w:t>Совет депутатов самостоятельно решает вопросы, относящиеся в соответствии с законами РФ</w:t>
      </w:r>
      <w:r>
        <w:rPr>
          <w:rStyle w:val="a6"/>
          <w:color w:val="000000"/>
          <w:vertAlign w:val="subscript"/>
        </w:rPr>
        <w:t xml:space="preserve">, </w:t>
      </w:r>
      <w:r>
        <w:rPr>
          <w:rStyle w:val="a6"/>
          <w:color w:val="000000"/>
        </w:rPr>
        <w:t>Новосибирской области к его ведению.</w:t>
      </w:r>
    </w:p>
    <w:p w:rsidR="002D56D8" w:rsidRDefault="002D56D8" w:rsidP="002D56D8">
      <w:pPr>
        <w:pStyle w:val="a5"/>
        <w:widowControl w:val="0"/>
        <w:numPr>
          <w:ilvl w:val="0"/>
          <w:numId w:val="1"/>
        </w:numPr>
        <w:tabs>
          <w:tab w:val="left" w:pos="1097"/>
        </w:tabs>
        <w:spacing w:line="322" w:lineRule="exact"/>
        <w:ind w:left="20" w:right="420" w:firstLine="720"/>
        <w:jc w:val="both"/>
      </w:pPr>
      <w:r>
        <w:rPr>
          <w:rStyle w:val="a6"/>
          <w:color w:val="000000"/>
        </w:rPr>
        <w:t xml:space="preserve">Депутату Совета депутатов </w:t>
      </w:r>
      <w:r>
        <w:t>Вассинского сельсовета</w:t>
      </w:r>
      <w:r>
        <w:rPr>
          <w:rStyle w:val="a6"/>
          <w:color w:val="000000"/>
        </w:rPr>
        <w:t xml:space="preserve"> Тогучинского района обеспечиваются условия для беспрепятственного и эффективного осуществления его полномочий в соответствии с законодательством Российской Федерации и области.</w:t>
      </w:r>
    </w:p>
    <w:p w:rsidR="002D56D8" w:rsidRDefault="002D56D8" w:rsidP="002D56D8">
      <w:pPr>
        <w:pStyle w:val="a5"/>
        <w:widowControl w:val="0"/>
        <w:numPr>
          <w:ilvl w:val="0"/>
          <w:numId w:val="1"/>
        </w:numPr>
        <w:tabs>
          <w:tab w:val="left" w:pos="1097"/>
        </w:tabs>
        <w:spacing w:line="322" w:lineRule="exact"/>
        <w:ind w:left="20" w:right="420" w:firstLine="720"/>
        <w:jc w:val="both"/>
      </w:pPr>
      <w:r>
        <w:rPr>
          <w:rStyle w:val="a6"/>
          <w:color w:val="000000"/>
        </w:rPr>
        <w:t xml:space="preserve">Совет депутатов правомочен, если в его состав избрано не менее 2/3 депутатов от установленного числа депутатов Совета депутатов </w:t>
      </w:r>
      <w:r>
        <w:t>Вассинского сельсовета</w:t>
      </w:r>
      <w:r>
        <w:rPr>
          <w:rStyle w:val="a6"/>
          <w:color w:val="000000"/>
        </w:rPr>
        <w:t xml:space="preserve"> Тогучинского района.</w:t>
      </w:r>
    </w:p>
    <w:p w:rsidR="002D56D8" w:rsidRDefault="002D56D8" w:rsidP="002D56D8">
      <w:pPr>
        <w:pStyle w:val="a5"/>
        <w:widowControl w:val="0"/>
        <w:numPr>
          <w:ilvl w:val="0"/>
          <w:numId w:val="1"/>
        </w:numPr>
        <w:tabs>
          <w:tab w:val="left" w:pos="1097"/>
        </w:tabs>
        <w:spacing w:line="322" w:lineRule="exact"/>
        <w:ind w:left="20" w:right="420" w:firstLine="720"/>
        <w:jc w:val="both"/>
      </w:pPr>
      <w:r>
        <w:rPr>
          <w:rStyle w:val="a6"/>
          <w:color w:val="000000"/>
        </w:rPr>
        <w:t>Полномочия депутатов могут быть прекращены досрочно в случаях, установленных законодательством Российской Федерации и области.</w:t>
      </w:r>
    </w:p>
    <w:p w:rsidR="002D56D8" w:rsidRDefault="002D56D8" w:rsidP="002D56D8">
      <w:pPr>
        <w:pStyle w:val="a5"/>
        <w:widowControl w:val="0"/>
        <w:numPr>
          <w:ilvl w:val="0"/>
          <w:numId w:val="1"/>
        </w:numPr>
        <w:tabs>
          <w:tab w:val="left" w:pos="1097"/>
        </w:tabs>
        <w:spacing w:line="322" w:lineRule="exact"/>
        <w:ind w:left="20" w:right="420" w:firstLine="720"/>
        <w:jc w:val="both"/>
      </w:pPr>
      <w:r>
        <w:rPr>
          <w:rStyle w:val="a6"/>
          <w:color w:val="000000"/>
        </w:rPr>
        <w:t>Вопрос о прекращении полномочий депутата предварительно рассматривается мандатной комиссией Совета депутатов.</w:t>
      </w:r>
    </w:p>
    <w:p w:rsidR="002D56D8" w:rsidRDefault="002D56D8" w:rsidP="002D56D8">
      <w:pPr>
        <w:pStyle w:val="a5"/>
        <w:widowControl w:val="0"/>
        <w:numPr>
          <w:ilvl w:val="0"/>
          <w:numId w:val="1"/>
        </w:numPr>
        <w:tabs>
          <w:tab w:val="left" w:pos="1097"/>
        </w:tabs>
        <w:spacing w:line="322" w:lineRule="exact"/>
        <w:ind w:left="20" w:right="420" w:firstLine="720"/>
        <w:jc w:val="both"/>
      </w:pPr>
      <w:r>
        <w:rPr>
          <w:rStyle w:val="a6"/>
          <w:color w:val="000000"/>
        </w:rPr>
        <w:t>Решение о прекращении полномочий депутата принимается Советом депутатов большинством голосов от установленного числа депутатов.</w:t>
      </w:r>
    </w:p>
    <w:p w:rsidR="002D56D8" w:rsidRDefault="002D56D8" w:rsidP="002D56D8">
      <w:pPr>
        <w:pStyle w:val="a5"/>
        <w:widowControl w:val="0"/>
        <w:numPr>
          <w:ilvl w:val="0"/>
          <w:numId w:val="1"/>
        </w:numPr>
        <w:tabs>
          <w:tab w:val="left" w:pos="1097"/>
        </w:tabs>
        <w:spacing w:line="322" w:lineRule="exact"/>
        <w:ind w:left="20" w:right="420" w:firstLine="720"/>
        <w:jc w:val="both"/>
      </w:pPr>
      <w:r>
        <w:rPr>
          <w:rStyle w:val="a6"/>
          <w:color w:val="000000"/>
        </w:rPr>
        <w:t>Вопрос о прекращении полномочий депутата включается в повестку дня сессии Совета депутатов.</w:t>
      </w:r>
    </w:p>
    <w:p w:rsidR="002D56D8" w:rsidRDefault="002D56D8" w:rsidP="002D56D8">
      <w:pPr>
        <w:pStyle w:val="a5"/>
        <w:spacing w:line="270" w:lineRule="exact"/>
        <w:ind w:left="20" w:firstLine="720"/>
        <w:jc w:val="both"/>
        <w:rPr>
          <w:rStyle w:val="a6"/>
          <w:b/>
          <w:color w:val="000000"/>
        </w:rPr>
      </w:pPr>
    </w:p>
    <w:p w:rsidR="00A3614A" w:rsidRDefault="00A3614A" w:rsidP="002D56D8">
      <w:pPr>
        <w:pStyle w:val="a5"/>
        <w:spacing w:line="270" w:lineRule="exact"/>
        <w:ind w:left="20" w:firstLine="720"/>
        <w:jc w:val="both"/>
        <w:rPr>
          <w:rStyle w:val="a6"/>
          <w:b/>
          <w:color w:val="000000"/>
        </w:rPr>
      </w:pPr>
    </w:p>
    <w:p w:rsidR="00A3614A" w:rsidRDefault="00A3614A" w:rsidP="002D56D8">
      <w:pPr>
        <w:pStyle w:val="a5"/>
        <w:spacing w:line="270" w:lineRule="exact"/>
        <w:ind w:left="20" w:firstLine="720"/>
        <w:jc w:val="both"/>
        <w:rPr>
          <w:rStyle w:val="a6"/>
          <w:b/>
          <w:color w:val="000000"/>
        </w:rPr>
      </w:pPr>
    </w:p>
    <w:p w:rsidR="002D56D8" w:rsidRDefault="002D56D8" w:rsidP="002D56D8">
      <w:pPr>
        <w:pStyle w:val="a5"/>
        <w:spacing w:line="270" w:lineRule="exact"/>
        <w:ind w:left="20" w:firstLine="720"/>
        <w:jc w:val="both"/>
        <w:rPr>
          <w:rStyle w:val="a6"/>
          <w:b/>
          <w:color w:val="000000"/>
        </w:rPr>
      </w:pPr>
      <w:r>
        <w:rPr>
          <w:rStyle w:val="a6"/>
          <w:b/>
          <w:color w:val="000000"/>
        </w:rPr>
        <w:lastRenderedPageBreak/>
        <w:t>Статья II. Сессия Совета депутатов</w:t>
      </w:r>
    </w:p>
    <w:p w:rsidR="002D56D8" w:rsidRDefault="002D56D8" w:rsidP="002D56D8">
      <w:pPr>
        <w:pStyle w:val="a5"/>
        <w:spacing w:line="270" w:lineRule="exact"/>
        <w:ind w:left="20" w:firstLine="720"/>
        <w:jc w:val="both"/>
      </w:pPr>
    </w:p>
    <w:p w:rsidR="002D56D8" w:rsidRDefault="002D56D8" w:rsidP="002D56D8">
      <w:pPr>
        <w:pStyle w:val="a5"/>
        <w:spacing w:line="270" w:lineRule="exact"/>
        <w:ind w:left="20" w:firstLine="720"/>
        <w:jc w:val="both"/>
      </w:pPr>
      <w:r>
        <w:rPr>
          <w:rStyle w:val="a6"/>
          <w:color w:val="000000"/>
        </w:rPr>
        <w:t xml:space="preserve">1. Основной формой работы Совета депутатов является сессия,  </w:t>
      </w:r>
      <w:proofErr w:type="gramStart"/>
      <w:r>
        <w:rPr>
          <w:rStyle w:val="a6"/>
          <w:color w:val="000000"/>
        </w:rPr>
        <w:t>на</w:t>
      </w:r>
      <w:proofErr w:type="gramEnd"/>
    </w:p>
    <w:p w:rsidR="002D56D8" w:rsidRDefault="002D56D8" w:rsidP="002D56D8">
      <w:pPr>
        <w:pStyle w:val="a5"/>
        <w:ind w:left="20" w:right="360"/>
        <w:jc w:val="both"/>
      </w:pPr>
      <w:r>
        <w:rPr>
          <w:rStyle w:val="a6"/>
          <w:color w:val="000000"/>
        </w:rPr>
        <w:t xml:space="preserve">которой решаются вопросы, отнесенные к ведению Совета законами РФ Новосибирской области, Уставом  </w:t>
      </w:r>
      <w:r>
        <w:t xml:space="preserve">Вассинского сельсовета </w:t>
      </w:r>
      <w:r>
        <w:rPr>
          <w:rStyle w:val="a6"/>
          <w:color w:val="000000"/>
        </w:rPr>
        <w:t>Тогучинского района.</w:t>
      </w:r>
    </w:p>
    <w:p w:rsidR="002D56D8" w:rsidRDefault="002D56D8" w:rsidP="002D56D8">
      <w:pPr>
        <w:pStyle w:val="a5"/>
        <w:widowControl w:val="0"/>
        <w:numPr>
          <w:ilvl w:val="0"/>
          <w:numId w:val="2"/>
        </w:numPr>
        <w:tabs>
          <w:tab w:val="left" w:pos="1111"/>
        </w:tabs>
        <w:spacing w:line="322" w:lineRule="exact"/>
        <w:ind w:left="20" w:right="360" w:firstLine="720"/>
        <w:jc w:val="both"/>
      </w:pPr>
      <w:r>
        <w:rPr>
          <w:rStyle w:val="a6"/>
          <w:color w:val="000000"/>
        </w:rPr>
        <w:t>Очередные сессии Совета депутатов проводятся не реже одного раза в три месяца.</w:t>
      </w:r>
    </w:p>
    <w:p w:rsidR="002D56D8" w:rsidRDefault="002D56D8" w:rsidP="002D56D8">
      <w:pPr>
        <w:pStyle w:val="a5"/>
        <w:ind w:left="20" w:right="360" w:firstLine="720"/>
        <w:jc w:val="both"/>
      </w:pPr>
      <w:r>
        <w:rPr>
          <w:rStyle w:val="a6"/>
          <w:color w:val="000000"/>
        </w:rPr>
        <w:t xml:space="preserve">Внеочередные сессии Совета депутатов созываются по инициативе не менее одной трети от числа депутатов, установленного для данного Совета, а также председателя Совета или главы </w:t>
      </w:r>
      <w:r>
        <w:t>Вассинского сельсовета</w:t>
      </w:r>
      <w:r>
        <w:rPr>
          <w:rStyle w:val="a6"/>
          <w:color w:val="000000"/>
        </w:rPr>
        <w:t xml:space="preserve"> не позднее чем в течение двух недель.</w:t>
      </w:r>
    </w:p>
    <w:p w:rsidR="002D56D8" w:rsidRDefault="002D56D8" w:rsidP="002D56D8">
      <w:pPr>
        <w:pStyle w:val="a5"/>
        <w:widowControl w:val="0"/>
        <w:numPr>
          <w:ilvl w:val="0"/>
          <w:numId w:val="2"/>
        </w:numPr>
        <w:tabs>
          <w:tab w:val="left" w:pos="1111"/>
        </w:tabs>
        <w:spacing w:line="322" w:lineRule="exact"/>
        <w:ind w:left="20" w:right="360" w:firstLine="720"/>
        <w:jc w:val="both"/>
      </w:pPr>
      <w:r>
        <w:t>Заседание Совета депутатов не может считаться правомочным, если на нем присутствуют менее 50% от числа избранных депутатов.</w:t>
      </w:r>
    </w:p>
    <w:p w:rsidR="002D56D8" w:rsidRDefault="002D56D8" w:rsidP="002D56D8">
      <w:pPr>
        <w:pStyle w:val="a5"/>
        <w:widowControl w:val="0"/>
        <w:numPr>
          <w:ilvl w:val="0"/>
          <w:numId w:val="2"/>
        </w:numPr>
        <w:tabs>
          <w:tab w:val="left" w:pos="1111"/>
        </w:tabs>
        <w:spacing w:line="322" w:lineRule="exact"/>
        <w:ind w:left="20" w:right="1640" w:firstLine="720"/>
        <w:jc w:val="both"/>
      </w:pPr>
      <w:r>
        <w:rPr>
          <w:rStyle w:val="a6"/>
          <w:color w:val="000000"/>
        </w:rPr>
        <w:t>Порядок созыва и проведения сессии Совета определяется настоящим Регламентом.</w:t>
      </w:r>
    </w:p>
    <w:p w:rsidR="002D56D8" w:rsidRDefault="002D56D8" w:rsidP="002D56D8">
      <w:pPr>
        <w:pStyle w:val="a5"/>
        <w:widowControl w:val="0"/>
        <w:numPr>
          <w:ilvl w:val="0"/>
          <w:numId w:val="2"/>
        </w:numPr>
        <w:tabs>
          <w:tab w:val="left" w:pos="1111"/>
        </w:tabs>
        <w:spacing w:line="322" w:lineRule="exact"/>
        <w:ind w:left="20" w:right="360" w:firstLine="720"/>
        <w:jc w:val="both"/>
      </w:pPr>
      <w:r w:rsidRPr="00A15E14">
        <w:rPr>
          <w:rStyle w:val="a6"/>
          <w:color w:val="000000"/>
        </w:rPr>
        <w:t>Сессия Совета проводится гласно и носит открытый характер. Глава района, представители органов прокуратуры и администрации района и сельсовета вправе присутствовать на заседаниях Совета и его органов.</w:t>
      </w:r>
    </w:p>
    <w:p w:rsidR="002D56D8" w:rsidRDefault="002D56D8" w:rsidP="002D56D8">
      <w:pPr>
        <w:pStyle w:val="a5"/>
        <w:widowControl w:val="0"/>
        <w:numPr>
          <w:ilvl w:val="0"/>
          <w:numId w:val="2"/>
        </w:numPr>
        <w:tabs>
          <w:tab w:val="left" w:pos="1111"/>
        </w:tabs>
        <w:spacing w:line="322" w:lineRule="exact"/>
        <w:ind w:left="20" w:right="360" w:firstLine="720"/>
        <w:jc w:val="both"/>
      </w:pPr>
      <w:r>
        <w:rPr>
          <w:rStyle w:val="a6"/>
          <w:color w:val="000000"/>
        </w:rPr>
        <w:t>На сессии имеют право присутствовать представители органов власти области, средств массовой информации, трудовых коллективов, общественных объединений, граждане. Порядок посещения сессии устанавливается регламентом Совета.</w:t>
      </w:r>
    </w:p>
    <w:p w:rsidR="002D56D8" w:rsidRDefault="002D56D8" w:rsidP="002D56D8">
      <w:pPr>
        <w:pStyle w:val="a5"/>
        <w:widowControl w:val="0"/>
        <w:numPr>
          <w:ilvl w:val="0"/>
          <w:numId w:val="2"/>
        </w:numPr>
        <w:tabs>
          <w:tab w:val="left" w:pos="1111"/>
        </w:tabs>
        <w:spacing w:line="322" w:lineRule="exact"/>
        <w:ind w:left="20" w:right="360" w:firstLine="720"/>
        <w:jc w:val="both"/>
      </w:pPr>
      <w:r>
        <w:rPr>
          <w:rStyle w:val="a6"/>
          <w:color w:val="000000"/>
        </w:rPr>
        <w:t>Председательствующий на сессии может предоставить слово для выступления или справки присутствующим на сессии лицам в порядке, предусмотренном регламентом Совета.</w:t>
      </w:r>
    </w:p>
    <w:p w:rsidR="002D56D8" w:rsidRDefault="002D56D8" w:rsidP="002D56D8">
      <w:pPr>
        <w:pStyle w:val="a5"/>
        <w:widowControl w:val="0"/>
        <w:numPr>
          <w:ilvl w:val="0"/>
          <w:numId w:val="2"/>
        </w:numPr>
        <w:tabs>
          <w:tab w:val="left" w:pos="1111"/>
        </w:tabs>
        <w:spacing w:line="322" w:lineRule="exact"/>
        <w:ind w:left="20" w:right="360" w:firstLine="720"/>
        <w:jc w:val="both"/>
      </w:pPr>
      <w:r>
        <w:rPr>
          <w:rStyle w:val="a6"/>
          <w:color w:val="000000"/>
        </w:rPr>
        <w:t>Население оповещается о работе сессии и принятых решениях через средства массовой информации либо в ином порядке.</w:t>
      </w:r>
    </w:p>
    <w:p w:rsidR="002D56D8" w:rsidRDefault="002D56D8" w:rsidP="002D56D8">
      <w:pPr>
        <w:pStyle w:val="a5"/>
        <w:widowControl w:val="0"/>
        <w:numPr>
          <w:ilvl w:val="0"/>
          <w:numId w:val="2"/>
        </w:numPr>
        <w:tabs>
          <w:tab w:val="left" w:pos="1111"/>
        </w:tabs>
        <w:spacing w:line="322" w:lineRule="exact"/>
        <w:ind w:left="20" w:right="1640" w:firstLine="720"/>
        <w:jc w:val="both"/>
      </w:pPr>
      <w:r>
        <w:rPr>
          <w:rStyle w:val="a6"/>
          <w:color w:val="000000"/>
        </w:rPr>
        <w:t>На заседании сессии Совета ведется протокол. Протокол подписывают председатель Совета и секретарь сессии.</w:t>
      </w:r>
    </w:p>
    <w:p w:rsidR="002D56D8" w:rsidRDefault="002D56D8" w:rsidP="002D56D8">
      <w:pPr>
        <w:pStyle w:val="a5"/>
        <w:widowControl w:val="0"/>
        <w:numPr>
          <w:ilvl w:val="0"/>
          <w:numId w:val="2"/>
        </w:numPr>
        <w:tabs>
          <w:tab w:val="left" w:pos="1111"/>
        </w:tabs>
        <w:spacing w:line="322" w:lineRule="exact"/>
        <w:ind w:left="20" w:right="360" w:firstLine="720"/>
        <w:jc w:val="both"/>
      </w:pPr>
      <w:r>
        <w:rPr>
          <w:rStyle w:val="a6"/>
          <w:color w:val="000000"/>
        </w:rPr>
        <w:t>Очередную сессию ведет председатель Совета, а в его отсутствии - заместитель.</w:t>
      </w:r>
    </w:p>
    <w:p w:rsidR="002D56D8" w:rsidRDefault="002D56D8" w:rsidP="002D56D8">
      <w:pPr>
        <w:pStyle w:val="a5"/>
        <w:ind w:left="20" w:right="360" w:firstLine="720"/>
        <w:jc w:val="both"/>
      </w:pPr>
      <w:r>
        <w:rPr>
          <w:rStyle w:val="a6"/>
          <w:color w:val="000000"/>
        </w:rPr>
        <w:t xml:space="preserve">Председательствующий на сессии: открывает и закрывает заседание, </w:t>
      </w:r>
      <w:proofErr w:type="gramStart"/>
      <w:r>
        <w:rPr>
          <w:rStyle w:val="a6"/>
          <w:color w:val="000000"/>
        </w:rPr>
        <w:t>представляет слово</w:t>
      </w:r>
      <w:proofErr w:type="gramEnd"/>
      <w:r>
        <w:rPr>
          <w:rStyle w:val="a6"/>
          <w:color w:val="000000"/>
        </w:rPr>
        <w:t xml:space="preserve"> для докладов и выступлений, организует прения, ставит на голосование проекты, решения, предложения депутатов по рассматриваемым на сессии вопросам и объявляет результаты голосования, оглашает запросы, вопросы, справки, заявления и предложения, поступившие в президиум, обеспечивает порядок в зале заседаний, подписывает протокол заседания.</w:t>
      </w:r>
    </w:p>
    <w:p w:rsidR="002D56D8" w:rsidRDefault="00A15E14" w:rsidP="002D56D8">
      <w:pPr>
        <w:pStyle w:val="a5"/>
        <w:ind w:left="20" w:firstLine="720"/>
        <w:jc w:val="both"/>
      </w:pPr>
      <w:r>
        <w:rPr>
          <w:rStyle w:val="a6"/>
          <w:color w:val="000000"/>
        </w:rPr>
        <w:t>11</w:t>
      </w:r>
      <w:r w:rsidR="002D56D8">
        <w:rPr>
          <w:rStyle w:val="a6"/>
          <w:color w:val="000000"/>
          <w:lang w:eastAsia="en-US"/>
        </w:rPr>
        <w:t>.</w:t>
      </w:r>
      <w:r w:rsidR="002D56D8">
        <w:rPr>
          <w:rStyle w:val="a6"/>
          <w:color w:val="000000"/>
          <w:lang w:val="en-US" w:eastAsia="en-US"/>
        </w:rPr>
        <w:t>Ha</w:t>
      </w:r>
      <w:r w:rsidR="002D56D8" w:rsidRPr="002D56D8">
        <w:rPr>
          <w:rStyle w:val="a6"/>
          <w:color w:val="000000"/>
          <w:lang w:eastAsia="en-US"/>
        </w:rPr>
        <w:t xml:space="preserve"> </w:t>
      </w:r>
      <w:r w:rsidR="002D56D8">
        <w:rPr>
          <w:rStyle w:val="a6"/>
          <w:color w:val="000000"/>
        </w:rPr>
        <w:t>время проведения каждой сессии избирается секретарь.</w:t>
      </w:r>
    </w:p>
    <w:p w:rsidR="002D56D8" w:rsidRDefault="002D56D8" w:rsidP="002D56D8">
      <w:pPr>
        <w:pStyle w:val="a5"/>
        <w:ind w:left="20" w:right="360"/>
        <w:jc w:val="both"/>
      </w:pPr>
      <w:r>
        <w:rPr>
          <w:rStyle w:val="a6"/>
          <w:color w:val="000000"/>
        </w:rPr>
        <w:t xml:space="preserve">Секретарь сессии избирается открытым голосованием из числа депутатов. Об избрании секретаря сессии принимается решение. Секретарь организует ведение протокола заседания сессии, регистрирует </w:t>
      </w:r>
      <w:r>
        <w:rPr>
          <w:rStyle w:val="a6"/>
          <w:color w:val="000000"/>
        </w:rPr>
        <w:lastRenderedPageBreak/>
        <w:t xml:space="preserve">депутатские запросы, вопросы, справки, сообщения, заявления, предложения и другие материалы депутатов в качестве документов, организует работу с обращениями граждан, </w:t>
      </w:r>
      <w:proofErr w:type="gramStart"/>
      <w:r>
        <w:rPr>
          <w:rStyle w:val="a6"/>
          <w:color w:val="000000"/>
        </w:rPr>
        <w:t>поступившим</w:t>
      </w:r>
      <w:proofErr w:type="gramEnd"/>
      <w:r>
        <w:rPr>
          <w:rStyle w:val="a6"/>
          <w:color w:val="000000"/>
        </w:rPr>
        <w:t xml:space="preserve"> в адрес сессии.</w:t>
      </w:r>
    </w:p>
    <w:p w:rsidR="002D56D8" w:rsidRDefault="002D56D8" w:rsidP="002D56D8">
      <w:pPr>
        <w:pStyle w:val="a5"/>
        <w:ind w:left="20" w:firstLine="720"/>
        <w:jc w:val="both"/>
      </w:pPr>
      <w:r>
        <w:rPr>
          <w:rStyle w:val="a6"/>
          <w:color w:val="000000"/>
        </w:rPr>
        <w:t xml:space="preserve">12.Проект </w:t>
      </w:r>
      <w:proofErr w:type="gramStart"/>
      <w:r>
        <w:rPr>
          <w:rStyle w:val="a6"/>
          <w:color w:val="000000"/>
        </w:rPr>
        <w:t>повестки дня сессии Совета депутатов</w:t>
      </w:r>
      <w:proofErr w:type="gramEnd"/>
      <w:r>
        <w:rPr>
          <w:rStyle w:val="a6"/>
          <w:color w:val="000000"/>
        </w:rPr>
        <w:t xml:space="preserve"> формируется</w:t>
      </w:r>
    </w:p>
    <w:p w:rsidR="002D56D8" w:rsidRDefault="002D56D8" w:rsidP="002D56D8">
      <w:pPr>
        <w:pStyle w:val="a5"/>
        <w:spacing w:line="317" w:lineRule="exact"/>
        <w:ind w:left="20" w:right="20"/>
        <w:jc w:val="both"/>
      </w:pPr>
      <w:r>
        <w:rPr>
          <w:rStyle w:val="a6"/>
          <w:color w:val="000000"/>
        </w:rPr>
        <w:t xml:space="preserve">председателем Совета депутатов на основании предложений, внесенных комиссиями или группой депутатов численностью не менее 3-х человек, а также Главой </w:t>
      </w:r>
      <w:r>
        <w:t>Вассинского</w:t>
      </w:r>
      <w:r>
        <w:rPr>
          <w:rStyle w:val="a6"/>
          <w:color w:val="000000"/>
        </w:rPr>
        <w:t xml:space="preserve"> сельсовета.</w:t>
      </w:r>
    </w:p>
    <w:p w:rsidR="002D56D8" w:rsidRDefault="002D56D8" w:rsidP="002D56D8">
      <w:pPr>
        <w:pStyle w:val="a5"/>
        <w:spacing w:line="317" w:lineRule="exact"/>
        <w:ind w:left="20" w:right="20" w:firstLine="720"/>
        <w:jc w:val="both"/>
      </w:pPr>
      <w:r>
        <w:rPr>
          <w:rStyle w:val="a6"/>
          <w:color w:val="000000"/>
        </w:rPr>
        <w:t>Вопросы, относящиеся к компетенции Совета депутатов, включаются в повестку дня сессии при условии достаточной проработки их в комиссиях, наличия проектов правовых актов, проектов соответствующих решений.</w:t>
      </w:r>
    </w:p>
    <w:p w:rsidR="002D56D8" w:rsidRDefault="002D56D8" w:rsidP="002D56D8">
      <w:pPr>
        <w:pStyle w:val="a5"/>
        <w:spacing w:line="317" w:lineRule="exact"/>
        <w:ind w:left="20" w:right="20" w:firstLine="720"/>
        <w:jc w:val="both"/>
      </w:pPr>
      <w:r>
        <w:rPr>
          <w:rStyle w:val="a6"/>
          <w:color w:val="000000"/>
        </w:rPr>
        <w:t>Перед внесением на сессию сформированный председателем Совета депутатов проект повестки дня сессии обсуждается с председателями комиссий.</w:t>
      </w:r>
    </w:p>
    <w:p w:rsidR="002D56D8" w:rsidRDefault="002D56D8" w:rsidP="002D56D8">
      <w:pPr>
        <w:pStyle w:val="a5"/>
        <w:spacing w:line="317" w:lineRule="exact"/>
        <w:ind w:left="20" w:right="20" w:firstLine="720"/>
        <w:jc w:val="both"/>
      </w:pPr>
      <w:r>
        <w:rPr>
          <w:rStyle w:val="a6"/>
          <w:color w:val="000000"/>
        </w:rPr>
        <w:t>При рассмотрении проекта повестки дня непосредственно на сессии председательствующий отдельно оглашает вопросы, подлежащие включению в повестку дня без голосования и обсуждения. Затем проект повестки дня ставится председательствующим на голосование для принятия его за основу.</w:t>
      </w:r>
    </w:p>
    <w:p w:rsidR="002D56D8" w:rsidRDefault="002D56D8" w:rsidP="002D56D8">
      <w:pPr>
        <w:pStyle w:val="a5"/>
        <w:spacing w:line="317" w:lineRule="exact"/>
        <w:ind w:left="20" w:right="20" w:firstLine="720"/>
        <w:jc w:val="both"/>
      </w:pPr>
      <w:r>
        <w:rPr>
          <w:rStyle w:val="a6"/>
          <w:color w:val="000000"/>
        </w:rPr>
        <w:t>Решение о принятии проекта повестки дня за основу принимается большинством голосов от числа присутствующих депутатов.</w:t>
      </w:r>
    </w:p>
    <w:p w:rsidR="002D56D8" w:rsidRDefault="002D56D8" w:rsidP="002D56D8">
      <w:pPr>
        <w:pStyle w:val="a5"/>
        <w:spacing w:line="317" w:lineRule="exact"/>
        <w:ind w:left="20" w:right="20" w:firstLine="720"/>
        <w:jc w:val="both"/>
      </w:pPr>
      <w:r>
        <w:rPr>
          <w:rStyle w:val="a6"/>
          <w:color w:val="000000"/>
        </w:rPr>
        <w:t>В принятый за основу проект повестки дня могут вноситься изменения и дополнения.</w:t>
      </w:r>
    </w:p>
    <w:p w:rsidR="002D56D8" w:rsidRDefault="002D56D8" w:rsidP="002D56D8">
      <w:pPr>
        <w:pStyle w:val="a5"/>
        <w:spacing w:line="317" w:lineRule="exact"/>
        <w:ind w:left="20" w:right="20" w:firstLine="720"/>
        <w:jc w:val="both"/>
      </w:pPr>
      <w:r>
        <w:rPr>
          <w:rStyle w:val="a6"/>
          <w:color w:val="000000"/>
        </w:rPr>
        <w:t>Предложения о внесении изменений и дополнений в принятый за основу проект повестки дня сессии вносится депутатами, комиссиями в том случае, если инициаторами предложений и дополнений представлен проект решения Совета депутатов.</w:t>
      </w:r>
    </w:p>
    <w:p w:rsidR="002D56D8" w:rsidRDefault="002D56D8" w:rsidP="002D56D8">
      <w:pPr>
        <w:pStyle w:val="a5"/>
        <w:spacing w:line="317" w:lineRule="exact"/>
        <w:ind w:left="20" w:right="20" w:firstLine="720"/>
        <w:jc w:val="both"/>
      </w:pPr>
      <w:r>
        <w:rPr>
          <w:rStyle w:val="a6"/>
          <w:color w:val="000000"/>
        </w:rPr>
        <w:t>Предложения депутата, комиссии о внесении изменений и дополнений в проект повестки дня сессии ставится председательствующим на голосование в порядке очередности их поступления.</w:t>
      </w:r>
    </w:p>
    <w:p w:rsidR="002D56D8" w:rsidRDefault="002D56D8" w:rsidP="002D56D8">
      <w:pPr>
        <w:pStyle w:val="a5"/>
        <w:spacing w:line="317" w:lineRule="exact"/>
        <w:ind w:left="20" w:right="20" w:firstLine="720"/>
        <w:jc w:val="both"/>
      </w:pPr>
      <w:r>
        <w:rPr>
          <w:rStyle w:val="a6"/>
          <w:color w:val="000000"/>
        </w:rPr>
        <w:t xml:space="preserve">Перед голосованием инициатору предложения </w:t>
      </w:r>
      <w:proofErr w:type="gramStart"/>
      <w:r>
        <w:rPr>
          <w:rStyle w:val="a6"/>
          <w:color w:val="000000"/>
        </w:rPr>
        <w:t>представляется возможность</w:t>
      </w:r>
      <w:proofErr w:type="gramEnd"/>
      <w:r>
        <w:rPr>
          <w:rStyle w:val="a6"/>
          <w:color w:val="000000"/>
        </w:rPr>
        <w:t xml:space="preserve"> выступить с его обоснованием.</w:t>
      </w:r>
    </w:p>
    <w:p w:rsidR="002D56D8" w:rsidRDefault="002D56D8" w:rsidP="002D56D8">
      <w:pPr>
        <w:pStyle w:val="a5"/>
        <w:spacing w:line="317" w:lineRule="exact"/>
        <w:ind w:left="20" w:right="20" w:firstLine="720"/>
        <w:jc w:val="both"/>
      </w:pPr>
      <w:r>
        <w:rPr>
          <w:rStyle w:val="a6"/>
          <w:color w:val="000000"/>
        </w:rPr>
        <w:t>Решение о внесении изменений и дополнений в проект повестки дня сессии принимается большинством голосов от числа присутствующих на сессии депутатов.</w:t>
      </w:r>
    </w:p>
    <w:p w:rsidR="002D56D8" w:rsidRDefault="002D56D8" w:rsidP="002D56D8">
      <w:pPr>
        <w:pStyle w:val="a5"/>
        <w:ind w:left="20" w:right="20" w:firstLine="720"/>
        <w:jc w:val="both"/>
      </w:pPr>
      <w:r>
        <w:rPr>
          <w:rStyle w:val="a6"/>
          <w:color w:val="000000"/>
        </w:rPr>
        <w:t>Проект повестки дня сессии после принятия решения о внесении в него изменений и дополнений ставится председательствующим на голосование для принятия повестки дня в целом.</w:t>
      </w:r>
    </w:p>
    <w:p w:rsidR="002D56D8" w:rsidRDefault="002D56D8" w:rsidP="002D56D8">
      <w:pPr>
        <w:pStyle w:val="a5"/>
        <w:ind w:left="20" w:right="20" w:firstLine="720"/>
        <w:jc w:val="both"/>
      </w:pPr>
      <w:r>
        <w:rPr>
          <w:rStyle w:val="a6"/>
          <w:color w:val="000000"/>
        </w:rPr>
        <w:t>Решение о принятии повестки дня сессии в целом принимается большинством голосов от числа присутствующих на сессии депутатов.</w:t>
      </w:r>
    </w:p>
    <w:p w:rsidR="002D56D8" w:rsidRDefault="002D56D8" w:rsidP="002D56D8">
      <w:pPr>
        <w:pStyle w:val="a5"/>
        <w:widowControl w:val="0"/>
        <w:numPr>
          <w:ilvl w:val="0"/>
          <w:numId w:val="3"/>
        </w:numPr>
        <w:tabs>
          <w:tab w:val="left" w:pos="1916"/>
        </w:tabs>
        <w:spacing w:line="322" w:lineRule="exact"/>
        <w:ind w:left="20" w:right="20" w:firstLine="720"/>
        <w:jc w:val="both"/>
      </w:pPr>
      <w:r>
        <w:rPr>
          <w:rStyle w:val="a6"/>
          <w:color w:val="000000"/>
        </w:rPr>
        <w:t>Время</w:t>
      </w:r>
      <w:r>
        <w:rPr>
          <w:rStyle w:val="a6"/>
          <w:color w:val="000000"/>
        </w:rPr>
        <w:tab/>
        <w:t>для докладов на сессии предоставляется в пределах до 40 минут, для содокладов до 10 минут, для выступлений в прениях до 8 минут, для заявления, внесения запросов, вопросов, предложений, сообщений и справок до 5 минут.</w:t>
      </w:r>
    </w:p>
    <w:p w:rsidR="002D56D8" w:rsidRDefault="002D56D8" w:rsidP="002D56D8">
      <w:pPr>
        <w:pStyle w:val="a5"/>
        <w:ind w:left="20" w:right="20" w:firstLine="720"/>
        <w:jc w:val="both"/>
      </w:pPr>
      <w:r>
        <w:rPr>
          <w:rStyle w:val="a6"/>
          <w:color w:val="000000"/>
        </w:rPr>
        <w:t>С согласия большинства депутатов председательствующий на сессии может продлить время для выступлений.</w:t>
      </w:r>
    </w:p>
    <w:p w:rsidR="002D56D8" w:rsidRDefault="002D56D8" w:rsidP="002D56D8">
      <w:pPr>
        <w:pStyle w:val="a5"/>
        <w:widowControl w:val="0"/>
        <w:numPr>
          <w:ilvl w:val="0"/>
          <w:numId w:val="3"/>
        </w:numPr>
        <w:tabs>
          <w:tab w:val="left" w:pos="1260"/>
        </w:tabs>
        <w:spacing w:line="322" w:lineRule="exact"/>
        <w:ind w:left="20" w:right="20" w:firstLine="720"/>
        <w:jc w:val="both"/>
      </w:pPr>
      <w:r>
        <w:rPr>
          <w:rStyle w:val="a6"/>
          <w:color w:val="000000"/>
        </w:rPr>
        <w:lastRenderedPageBreak/>
        <w:t>Заявление о предоставлении слова для выступления в прениях направляется секретарю сессии. Секретарь сессии номерует заявление о предоставлении слова в порядке поступления и передает их председательствующему на сессии. Депутат выступает после предоставления</w:t>
      </w:r>
    </w:p>
    <w:p w:rsidR="002D56D8" w:rsidRDefault="002D56D8" w:rsidP="002D56D8">
      <w:pPr>
        <w:pStyle w:val="a5"/>
        <w:spacing w:line="312" w:lineRule="exact"/>
        <w:ind w:left="20" w:right="60"/>
        <w:jc w:val="both"/>
      </w:pPr>
      <w:r>
        <w:rPr>
          <w:rStyle w:val="a6"/>
          <w:color w:val="000000"/>
        </w:rPr>
        <w:t xml:space="preserve">ему слова, по </w:t>
      </w:r>
      <w:proofErr w:type="spellStart"/>
      <w:r>
        <w:rPr>
          <w:rStyle w:val="a6"/>
          <w:color w:val="000000"/>
        </w:rPr>
        <w:t>выступаемому</w:t>
      </w:r>
      <w:proofErr w:type="spellEnd"/>
      <w:r>
        <w:rPr>
          <w:rStyle w:val="a6"/>
          <w:color w:val="000000"/>
        </w:rPr>
        <w:t xml:space="preserve"> вопросу депутат имеет право выступить не более двух раз.</w:t>
      </w:r>
    </w:p>
    <w:p w:rsidR="002D56D8" w:rsidRDefault="002D56D8" w:rsidP="002D56D8">
      <w:pPr>
        <w:pStyle w:val="a5"/>
        <w:spacing w:line="317" w:lineRule="exact"/>
        <w:ind w:left="20" w:right="60" w:firstLine="720"/>
        <w:jc w:val="both"/>
      </w:pPr>
      <w:r>
        <w:rPr>
          <w:rStyle w:val="a6"/>
          <w:color w:val="000000"/>
        </w:rPr>
        <w:t xml:space="preserve">Право внеочередного выступления на сессии имеет председатель Совета, его заместитель, Глава </w:t>
      </w:r>
      <w:r>
        <w:t>Вассинского</w:t>
      </w:r>
      <w:r>
        <w:rPr>
          <w:rStyle w:val="a6"/>
          <w:color w:val="000000"/>
        </w:rPr>
        <w:t xml:space="preserve"> сельсовета, специалисты администрации сельсовета.</w:t>
      </w:r>
    </w:p>
    <w:p w:rsidR="002D56D8" w:rsidRDefault="002D56D8" w:rsidP="002D56D8">
      <w:pPr>
        <w:pStyle w:val="a5"/>
        <w:widowControl w:val="0"/>
        <w:numPr>
          <w:ilvl w:val="0"/>
          <w:numId w:val="4"/>
        </w:numPr>
        <w:spacing w:line="317" w:lineRule="exact"/>
        <w:ind w:left="20" w:right="60" w:firstLine="720"/>
        <w:jc w:val="both"/>
      </w:pPr>
      <w:r>
        <w:rPr>
          <w:rStyle w:val="a6"/>
          <w:color w:val="000000"/>
        </w:rPr>
        <w:t>Приглашенные</w:t>
      </w:r>
      <w:r>
        <w:rPr>
          <w:rStyle w:val="a6"/>
          <w:color w:val="000000"/>
        </w:rPr>
        <w:tab/>
        <w:t>лица не имеют права вмешиваться в работу сессии, должны воздерживаться от проявления одобрения или неодобрения, соблюдать порядок и подчиняться председательствующему.</w:t>
      </w:r>
    </w:p>
    <w:p w:rsidR="002D56D8" w:rsidRDefault="002D56D8" w:rsidP="002D56D8">
      <w:pPr>
        <w:pStyle w:val="a5"/>
        <w:spacing w:line="317" w:lineRule="exact"/>
        <w:ind w:left="20" w:right="60" w:firstLine="720"/>
        <w:jc w:val="both"/>
      </w:pPr>
      <w:r>
        <w:rPr>
          <w:rStyle w:val="a6"/>
          <w:color w:val="000000"/>
        </w:rPr>
        <w:t xml:space="preserve">Председательствующий может </w:t>
      </w:r>
      <w:proofErr w:type="gramStart"/>
      <w:r>
        <w:rPr>
          <w:rStyle w:val="a6"/>
          <w:color w:val="000000"/>
        </w:rPr>
        <w:t>представить слово</w:t>
      </w:r>
      <w:proofErr w:type="gramEnd"/>
      <w:r>
        <w:rPr>
          <w:rStyle w:val="a6"/>
          <w:color w:val="000000"/>
        </w:rPr>
        <w:t xml:space="preserve"> для выступления или справки присутствующим на сессии.</w:t>
      </w:r>
    </w:p>
    <w:p w:rsidR="002D56D8" w:rsidRPr="002D56D8" w:rsidRDefault="002D56D8" w:rsidP="002D56D8">
      <w:pPr>
        <w:pStyle w:val="a5"/>
        <w:widowControl w:val="0"/>
        <w:numPr>
          <w:ilvl w:val="0"/>
          <w:numId w:val="4"/>
        </w:numPr>
        <w:spacing w:line="317" w:lineRule="exact"/>
        <w:ind w:left="20" w:right="60" w:firstLine="720"/>
        <w:jc w:val="both"/>
      </w:pPr>
      <w:r w:rsidRPr="002D56D8">
        <w:rPr>
          <w:rStyle w:val="a6"/>
        </w:rPr>
        <w:t>Сообщение о созыве за неделю публикуется в периодическом печатном издании органа местного самоуправления «</w:t>
      </w:r>
      <w:r w:rsidRPr="002D56D8">
        <w:t>Вассинский</w:t>
      </w:r>
      <w:r w:rsidRPr="002D56D8">
        <w:rPr>
          <w:rStyle w:val="a6"/>
        </w:rPr>
        <w:t xml:space="preserve"> Вестник».</w:t>
      </w:r>
    </w:p>
    <w:p w:rsidR="002D56D8" w:rsidRDefault="002D56D8" w:rsidP="002D56D8">
      <w:pPr>
        <w:pStyle w:val="a5"/>
        <w:widowControl w:val="0"/>
        <w:numPr>
          <w:ilvl w:val="0"/>
          <w:numId w:val="4"/>
        </w:numPr>
        <w:tabs>
          <w:tab w:val="left" w:pos="1101"/>
        </w:tabs>
        <w:spacing w:line="317" w:lineRule="exact"/>
        <w:ind w:left="20" w:right="60" w:firstLine="720"/>
        <w:jc w:val="both"/>
      </w:pPr>
      <w:r>
        <w:rPr>
          <w:rStyle w:val="a6"/>
          <w:color w:val="000000"/>
        </w:rPr>
        <w:t>По требованию Совета или его председателя руководители или иные должностные лица администрации, а также предприятий, учреждений и организаций района, обязаны являться на заседание сессии для ответов на запросы депутатов и предоставления информации по вопросам, относящимся к компетенции Совета.</w:t>
      </w:r>
    </w:p>
    <w:p w:rsidR="002D56D8" w:rsidRDefault="002D56D8" w:rsidP="002D56D8">
      <w:pPr>
        <w:pStyle w:val="a5"/>
        <w:spacing w:line="317" w:lineRule="exact"/>
        <w:ind w:left="20" w:right="60" w:firstLine="720"/>
        <w:jc w:val="both"/>
      </w:pPr>
      <w:r>
        <w:rPr>
          <w:rStyle w:val="a6"/>
          <w:color w:val="000000"/>
        </w:rPr>
        <w:t>Неявка указанных лиц без уважительных причин или не предоставление запрашиваемой информации влечет за собой ответственность, установленную законом.</w:t>
      </w:r>
    </w:p>
    <w:p w:rsidR="002D56D8" w:rsidRDefault="002D56D8" w:rsidP="006D4ACD">
      <w:pPr>
        <w:pStyle w:val="a5"/>
        <w:widowControl w:val="0"/>
        <w:tabs>
          <w:tab w:val="left" w:pos="2473"/>
        </w:tabs>
        <w:ind w:right="60" w:firstLine="709"/>
        <w:jc w:val="both"/>
        <w:rPr>
          <w:rStyle w:val="a6"/>
        </w:rPr>
      </w:pPr>
      <w:r>
        <w:rPr>
          <w:rStyle w:val="a6"/>
        </w:rPr>
        <w:t>18.</w:t>
      </w:r>
      <w:r w:rsidRPr="002D56D8">
        <w:rPr>
          <w:rStyle w:val="a6"/>
        </w:rPr>
        <w:t>Население</w:t>
      </w:r>
      <w:r w:rsidRPr="002D56D8">
        <w:rPr>
          <w:rStyle w:val="a6"/>
        </w:rPr>
        <w:tab/>
        <w:t>извещается о работе сессии и принятых решениях через средства массовой информации.</w:t>
      </w:r>
    </w:p>
    <w:p w:rsidR="006D4ACD" w:rsidRDefault="006D4ACD" w:rsidP="006D4ACD">
      <w:pPr>
        <w:pStyle w:val="a5"/>
        <w:widowControl w:val="0"/>
        <w:tabs>
          <w:tab w:val="left" w:pos="2473"/>
        </w:tabs>
        <w:ind w:right="60" w:firstLine="709"/>
        <w:jc w:val="both"/>
        <w:rPr>
          <w:rStyle w:val="a6"/>
        </w:rPr>
      </w:pPr>
      <w:r>
        <w:rPr>
          <w:rStyle w:val="a6"/>
        </w:rPr>
        <w:t>19. В работе сессии вправе принимать участие старосты с.Вассино, с</w:t>
      </w:r>
      <w:proofErr w:type="gramStart"/>
      <w:r>
        <w:rPr>
          <w:rStyle w:val="a6"/>
        </w:rPr>
        <w:t>.П</w:t>
      </w:r>
      <w:proofErr w:type="gramEnd"/>
      <w:r>
        <w:rPr>
          <w:rStyle w:val="a6"/>
        </w:rPr>
        <w:t xml:space="preserve">ойменное, п.Каменная Гора, п.Марай, </w:t>
      </w:r>
      <w:proofErr w:type="spellStart"/>
      <w:r>
        <w:rPr>
          <w:rStyle w:val="a6"/>
        </w:rPr>
        <w:t>п.Кадниха</w:t>
      </w:r>
      <w:proofErr w:type="spellEnd"/>
      <w:r>
        <w:rPr>
          <w:rStyle w:val="a6"/>
        </w:rPr>
        <w:t xml:space="preserve">, п.2-я Пятилетка, п.Правый </w:t>
      </w:r>
      <w:proofErr w:type="spellStart"/>
      <w:r>
        <w:rPr>
          <w:rStyle w:val="a6"/>
        </w:rPr>
        <w:t>Курундус</w:t>
      </w:r>
      <w:proofErr w:type="spellEnd"/>
      <w:r>
        <w:rPr>
          <w:rStyle w:val="a6"/>
        </w:rPr>
        <w:t xml:space="preserve"> с правом совещательного голоса.</w:t>
      </w:r>
    </w:p>
    <w:p w:rsidR="006D4ACD" w:rsidRDefault="006D4ACD" w:rsidP="006D4ACD">
      <w:pPr>
        <w:pStyle w:val="a5"/>
        <w:widowControl w:val="0"/>
        <w:tabs>
          <w:tab w:val="left" w:pos="2473"/>
        </w:tabs>
        <w:ind w:right="60" w:firstLine="709"/>
        <w:jc w:val="both"/>
        <w:rPr>
          <w:rStyle w:val="a6"/>
        </w:rPr>
      </w:pPr>
      <w:r>
        <w:rPr>
          <w:rStyle w:val="a6"/>
        </w:rPr>
        <w:t>20. В работе комиссий вправе принимать участие старосты с.Вассино, с</w:t>
      </w:r>
      <w:proofErr w:type="gramStart"/>
      <w:r>
        <w:rPr>
          <w:rStyle w:val="a6"/>
        </w:rPr>
        <w:t>.П</w:t>
      </w:r>
      <w:proofErr w:type="gramEnd"/>
      <w:r>
        <w:rPr>
          <w:rStyle w:val="a6"/>
        </w:rPr>
        <w:t xml:space="preserve">ойменное, п.Каменная Гора, п.Марай, </w:t>
      </w:r>
      <w:proofErr w:type="spellStart"/>
      <w:r>
        <w:rPr>
          <w:rStyle w:val="a6"/>
        </w:rPr>
        <w:t>п.Кадниха</w:t>
      </w:r>
      <w:proofErr w:type="spellEnd"/>
      <w:r>
        <w:rPr>
          <w:rStyle w:val="a6"/>
        </w:rPr>
        <w:t xml:space="preserve">, п.2-я Пятилетка, п.Правый </w:t>
      </w:r>
      <w:proofErr w:type="spellStart"/>
      <w:r>
        <w:rPr>
          <w:rStyle w:val="a6"/>
        </w:rPr>
        <w:t>Курундус</w:t>
      </w:r>
      <w:proofErr w:type="spellEnd"/>
      <w:r>
        <w:rPr>
          <w:rStyle w:val="a6"/>
        </w:rPr>
        <w:t xml:space="preserve"> с правом совещательного голоса.</w:t>
      </w:r>
    </w:p>
    <w:p w:rsidR="006D4ACD" w:rsidRDefault="006D4ACD" w:rsidP="006D4ACD">
      <w:pPr>
        <w:pStyle w:val="a5"/>
        <w:widowControl w:val="0"/>
        <w:tabs>
          <w:tab w:val="left" w:pos="2473"/>
        </w:tabs>
        <w:ind w:right="60" w:firstLine="709"/>
        <w:jc w:val="both"/>
        <w:rPr>
          <w:rStyle w:val="a6"/>
        </w:rPr>
      </w:pPr>
      <w:r>
        <w:rPr>
          <w:rStyle w:val="a6"/>
        </w:rPr>
        <w:t>21. В работе рабочих групп вправе принимать участие старосты с.Вассино, с</w:t>
      </w:r>
      <w:proofErr w:type="gramStart"/>
      <w:r>
        <w:rPr>
          <w:rStyle w:val="a6"/>
        </w:rPr>
        <w:t>.П</w:t>
      </w:r>
      <w:proofErr w:type="gramEnd"/>
      <w:r>
        <w:rPr>
          <w:rStyle w:val="a6"/>
        </w:rPr>
        <w:t xml:space="preserve">ойменное, п.Каменная Гора, п.Марай, </w:t>
      </w:r>
      <w:proofErr w:type="spellStart"/>
      <w:r>
        <w:rPr>
          <w:rStyle w:val="a6"/>
        </w:rPr>
        <w:t>п.Кадниха</w:t>
      </w:r>
      <w:proofErr w:type="spellEnd"/>
      <w:r>
        <w:rPr>
          <w:rStyle w:val="a6"/>
        </w:rPr>
        <w:t xml:space="preserve">, п.2-я Пятилетка, п.Правый </w:t>
      </w:r>
      <w:proofErr w:type="spellStart"/>
      <w:r>
        <w:rPr>
          <w:rStyle w:val="a6"/>
        </w:rPr>
        <w:t>Курундус</w:t>
      </w:r>
      <w:proofErr w:type="spellEnd"/>
      <w:r>
        <w:rPr>
          <w:rStyle w:val="a6"/>
        </w:rPr>
        <w:t xml:space="preserve"> с правом совещательного голоса.</w:t>
      </w:r>
    </w:p>
    <w:p w:rsidR="006D4ACD" w:rsidRDefault="006D4ACD" w:rsidP="006D4ACD">
      <w:pPr>
        <w:pStyle w:val="a5"/>
        <w:widowControl w:val="0"/>
        <w:tabs>
          <w:tab w:val="left" w:pos="2473"/>
        </w:tabs>
        <w:ind w:right="60" w:firstLine="709"/>
        <w:jc w:val="both"/>
        <w:rPr>
          <w:rStyle w:val="a6"/>
        </w:rPr>
      </w:pPr>
    </w:p>
    <w:p w:rsidR="006D4ACD" w:rsidRPr="002D56D8" w:rsidRDefault="006D4ACD" w:rsidP="006D4ACD">
      <w:pPr>
        <w:pStyle w:val="a5"/>
        <w:widowControl w:val="0"/>
        <w:tabs>
          <w:tab w:val="left" w:pos="2473"/>
        </w:tabs>
        <w:ind w:right="60" w:firstLine="709"/>
        <w:jc w:val="both"/>
      </w:pPr>
    </w:p>
    <w:p w:rsidR="002D56D8" w:rsidRDefault="002D56D8" w:rsidP="002D56D8">
      <w:pPr>
        <w:pStyle w:val="a5"/>
        <w:ind w:left="20" w:firstLine="720"/>
        <w:jc w:val="both"/>
        <w:rPr>
          <w:rStyle w:val="a6"/>
          <w:b/>
          <w:color w:val="000000"/>
        </w:rPr>
      </w:pPr>
      <w:r>
        <w:rPr>
          <w:rStyle w:val="a6"/>
          <w:b/>
          <w:color w:val="000000"/>
        </w:rPr>
        <w:t>Статья III. Решения Совета депутатов</w:t>
      </w:r>
    </w:p>
    <w:p w:rsidR="002D56D8" w:rsidRDefault="002D56D8" w:rsidP="002D56D8">
      <w:pPr>
        <w:pStyle w:val="a5"/>
        <w:ind w:left="20" w:firstLine="720"/>
        <w:jc w:val="both"/>
      </w:pPr>
    </w:p>
    <w:p w:rsidR="002D56D8" w:rsidRDefault="002D56D8" w:rsidP="002D56D8">
      <w:pPr>
        <w:pStyle w:val="a5"/>
        <w:widowControl w:val="0"/>
        <w:numPr>
          <w:ilvl w:val="0"/>
          <w:numId w:val="5"/>
        </w:numPr>
        <w:tabs>
          <w:tab w:val="left" w:pos="1101"/>
        </w:tabs>
        <w:spacing w:line="322" w:lineRule="exact"/>
        <w:ind w:left="20" w:right="60" w:firstLine="720"/>
        <w:jc w:val="both"/>
      </w:pPr>
      <w:r>
        <w:rPr>
          <w:rStyle w:val="a6"/>
          <w:color w:val="000000"/>
        </w:rPr>
        <w:t>По вопросам, выносимым на сессию, Совет принимает правовые акты в форме решения. Проекты решений и аналитические материалы по наиболее важным вопросам, включенным в повестку дня очередной сессии, рассылаются не позднее, чем за 5 дней до дня работы сессии.</w:t>
      </w:r>
    </w:p>
    <w:p w:rsidR="002D56D8" w:rsidRDefault="002D56D8" w:rsidP="002D56D8">
      <w:pPr>
        <w:pStyle w:val="a5"/>
        <w:ind w:left="20" w:right="60" w:firstLine="720"/>
        <w:jc w:val="both"/>
      </w:pPr>
      <w:r>
        <w:rPr>
          <w:rStyle w:val="a6"/>
          <w:color w:val="000000"/>
        </w:rPr>
        <w:t>Решения Совета депутатов принимаются открытым или тайным голосованием.</w:t>
      </w:r>
    </w:p>
    <w:p w:rsidR="002D56D8" w:rsidRDefault="002D56D8" w:rsidP="002D56D8">
      <w:pPr>
        <w:pStyle w:val="a5"/>
        <w:widowControl w:val="0"/>
        <w:numPr>
          <w:ilvl w:val="0"/>
          <w:numId w:val="5"/>
        </w:numPr>
        <w:tabs>
          <w:tab w:val="left" w:pos="1101"/>
        </w:tabs>
        <w:spacing w:line="322" w:lineRule="exact"/>
        <w:ind w:left="20" w:right="60" w:firstLine="720"/>
        <w:jc w:val="both"/>
      </w:pPr>
      <w:r>
        <w:rPr>
          <w:rStyle w:val="a6"/>
          <w:color w:val="000000"/>
        </w:rPr>
        <w:lastRenderedPageBreak/>
        <w:t>Открытое голосование осуществляется поднятием руки, а закрытое голосование — с использованием бюллетеней.</w:t>
      </w:r>
    </w:p>
    <w:p w:rsidR="002D56D8" w:rsidRDefault="002D56D8" w:rsidP="002D56D8">
      <w:pPr>
        <w:pStyle w:val="a5"/>
        <w:widowControl w:val="0"/>
        <w:numPr>
          <w:ilvl w:val="0"/>
          <w:numId w:val="5"/>
        </w:numPr>
        <w:tabs>
          <w:tab w:val="left" w:pos="1101"/>
        </w:tabs>
        <w:spacing w:line="322" w:lineRule="exact"/>
        <w:ind w:left="20" w:right="60" w:firstLine="720"/>
        <w:jc w:val="both"/>
      </w:pPr>
      <w:r>
        <w:rPr>
          <w:rStyle w:val="a6"/>
          <w:color w:val="000000"/>
        </w:rPr>
        <w:t>Решение о способе проведения голосования считается принятым, если за него проголосовало более половины от числа присутствующих на сессии депутатов.</w:t>
      </w:r>
    </w:p>
    <w:p w:rsidR="002D56D8" w:rsidRDefault="002D56D8" w:rsidP="002D56D8">
      <w:pPr>
        <w:pStyle w:val="a5"/>
        <w:widowControl w:val="0"/>
        <w:numPr>
          <w:ilvl w:val="0"/>
          <w:numId w:val="5"/>
        </w:numPr>
        <w:tabs>
          <w:tab w:val="left" w:pos="1101"/>
        </w:tabs>
        <w:spacing w:line="322" w:lineRule="exact"/>
        <w:ind w:left="20" w:right="60" w:firstLine="720"/>
        <w:jc w:val="both"/>
      </w:pPr>
      <w:r>
        <w:rPr>
          <w:rStyle w:val="a6"/>
          <w:color w:val="000000"/>
        </w:rPr>
        <w:t>Количественное голосование представляет собой выбор варианта ответа «за», «против», «воздержался».</w:t>
      </w:r>
    </w:p>
    <w:p w:rsidR="002D56D8" w:rsidRDefault="002D56D8" w:rsidP="002D56D8">
      <w:pPr>
        <w:pStyle w:val="a5"/>
        <w:widowControl w:val="0"/>
        <w:numPr>
          <w:ilvl w:val="0"/>
          <w:numId w:val="5"/>
        </w:numPr>
        <w:tabs>
          <w:tab w:val="left" w:pos="1101"/>
        </w:tabs>
        <w:spacing w:line="322" w:lineRule="exact"/>
        <w:ind w:left="20" w:right="60" w:firstLine="720"/>
        <w:jc w:val="both"/>
      </w:pPr>
      <w:r>
        <w:rPr>
          <w:rStyle w:val="a6"/>
          <w:color w:val="000000"/>
        </w:rPr>
        <w:t>Решение Совета депутатов считается принятым, если за него проголосовало более половины от установленного числа депутатов, если иной порядок не предусмотрен настоящим Регламентом.</w:t>
      </w:r>
    </w:p>
    <w:p w:rsidR="002D56D8" w:rsidRDefault="002D56D8" w:rsidP="002D56D8">
      <w:pPr>
        <w:pStyle w:val="a5"/>
        <w:widowControl w:val="0"/>
        <w:numPr>
          <w:ilvl w:val="0"/>
          <w:numId w:val="5"/>
        </w:numPr>
        <w:tabs>
          <w:tab w:val="left" w:pos="1101"/>
        </w:tabs>
        <w:spacing w:line="322" w:lineRule="exact"/>
        <w:ind w:left="20" w:right="60" w:firstLine="720"/>
        <w:jc w:val="both"/>
      </w:pPr>
      <w:r>
        <w:rPr>
          <w:rStyle w:val="a6"/>
          <w:color w:val="000000"/>
        </w:rPr>
        <w:t>Решение по процедурным вопросам принимается большинством голосов от числа присутствующих на сессии депутатов.</w:t>
      </w:r>
    </w:p>
    <w:p w:rsidR="002D56D8" w:rsidRDefault="002D56D8" w:rsidP="002D56D8">
      <w:pPr>
        <w:pStyle w:val="a5"/>
        <w:ind w:left="20" w:firstLine="720"/>
        <w:jc w:val="both"/>
      </w:pPr>
      <w:r>
        <w:rPr>
          <w:rStyle w:val="a6"/>
          <w:color w:val="000000"/>
        </w:rPr>
        <w:t>К процедурным вопросам относятся:</w:t>
      </w:r>
    </w:p>
    <w:p w:rsidR="002D56D8" w:rsidRDefault="002D56D8" w:rsidP="002D56D8">
      <w:pPr>
        <w:pStyle w:val="a5"/>
        <w:widowControl w:val="0"/>
        <w:numPr>
          <w:ilvl w:val="0"/>
          <w:numId w:val="6"/>
        </w:numPr>
        <w:tabs>
          <w:tab w:val="left" w:pos="1101"/>
        </w:tabs>
        <w:spacing w:line="322" w:lineRule="exact"/>
        <w:ind w:left="20" w:firstLine="720"/>
        <w:jc w:val="both"/>
      </w:pPr>
      <w:r>
        <w:rPr>
          <w:rStyle w:val="a6"/>
          <w:color w:val="000000"/>
        </w:rPr>
        <w:t>о перерыве в заседании или закрытии заседания;</w:t>
      </w:r>
    </w:p>
    <w:p w:rsidR="002D56D8" w:rsidRDefault="002D56D8" w:rsidP="002D56D8">
      <w:pPr>
        <w:pStyle w:val="a5"/>
        <w:widowControl w:val="0"/>
        <w:numPr>
          <w:ilvl w:val="0"/>
          <w:numId w:val="6"/>
        </w:numPr>
        <w:tabs>
          <w:tab w:val="left" w:pos="1101"/>
        </w:tabs>
        <w:spacing w:line="322" w:lineRule="exact"/>
        <w:ind w:left="20" w:firstLine="720"/>
        <w:jc w:val="both"/>
      </w:pPr>
      <w:r>
        <w:rPr>
          <w:rStyle w:val="a6"/>
          <w:color w:val="000000"/>
        </w:rPr>
        <w:t>о предоставлении дополнительного времени для выступлений;</w:t>
      </w:r>
    </w:p>
    <w:p w:rsidR="002D56D8" w:rsidRDefault="002D56D8" w:rsidP="002D56D8">
      <w:pPr>
        <w:pStyle w:val="a5"/>
        <w:widowControl w:val="0"/>
        <w:numPr>
          <w:ilvl w:val="0"/>
          <w:numId w:val="6"/>
        </w:numPr>
        <w:tabs>
          <w:tab w:val="left" w:pos="1101"/>
        </w:tabs>
        <w:spacing w:line="322" w:lineRule="exact"/>
        <w:ind w:left="20" w:firstLine="720"/>
        <w:jc w:val="both"/>
      </w:pPr>
      <w:r>
        <w:rPr>
          <w:rStyle w:val="a6"/>
          <w:color w:val="000000"/>
        </w:rPr>
        <w:t xml:space="preserve">о предоставлении слова </w:t>
      </w:r>
      <w:proofErr w:type="gramStart"/>
      <w:r>
        <w:rPr>
          <w:rStyle w:val="a6"/>
          <w:color w:val="000000"/>
        </w:rPr>
        <w:t>приглашенным</w:t>
      </w:r>
      <w:proofErr w:type="gramEnd"/>
      <w:r>
        <w:rPr>
          <w:rStyle w:val="a6"/>
          <w:color w:val="000000"/>
        </w:rPr>
        <w:t xml:space="preserve"> на сессию;</w:t>
      </w:r>
    </w:p>
    <w:p w:rsidR="002D56D8" w:rsidRDefault="002D56D8" w:rsidP="002D56D8">
      <w:pPr>
        <w:pStyle w:val="a5"/>
        <w:widowControl w:val="0"/>
        <w:numPr>
          <w:ilvl w:val="0"/>
          <w:numId w:val="7"/>
        </w:numPr>
        <w:tabs>
          <w:tab w:val="left" w:pos="1094"/>
        </w:tabs>
        <w:spacing w:line="322" w:lineRule="exact"/>
        <w:ind w:left="20" w:right="1040" w:firstLine="720"/>
        <w:jc w:val="both"/>
      </w:pPr>
      <w:r>
        <w:rPr>
          <w:color w:val="000000"/>
        </w:rPr>
        <w:t>о переносе или прекращении прений по вопросу повестки дня сессии;</w:t>
      </w:r>
    </w:p>
    <w:p w:rsidR="002D56D8" w:rsidRDefault="002D56D8" w:rsidP="002D56D8">
      <w:pPr>
        <w:pStyle w:val="a5"/>
        <w:widowControl w:val="0"/>
        <w:numPr>
          <w:ilvl w:val="0"/>
          <w:numId w:val="7"/>
        </w:numPr>
        <w:tabs>
          <w:tab w:val="left" w:pos="1094"/>
        </w:tabs>
        <w:spacing w:line="322" w:lineRule="exact"/>
        <w:ind w:left="20" w:firstLine="720"/>
        <w:jc w:val="both"/>
      </w:pPr>
      <w:r>
        <w:rPr>
          <w:color w:val="000000"/>
        </w:rPr>
        <w:t>о передаче вопроса на рассмотрение комиссии;</w:t>
      </w:r>
    </w:p>
    <w:p w:rsidR="002D56D8" w:rsidRDefault="002D56D8" w:rsidP="002D56D8">
      <w:pPr>
        <w:pStyle w:val="a5"/>
        <w:widowControl w:val="0"/>
        <w:numPr>
          <w:ilvl w:val="0"/>
          <w:numId w:val="7"/>
        </w:numPr>
        <w:tabs>
          <w:tab w:val="left" w:pos="1094"/>
        </w:tabs>
        <w:spacing w:line="322" w:lineRule="exact"/>
        <w:ind w:left="20" w:firstLine="720"/>
        <w:jc w:val="both"/>
      </w:pPr>
      <w:r>
        <w:rPr>
          <w:color w:val="000000"/>
        </w:rPr>
        <w:t>о проведении тайного голосования;</w:t>
      </w:r>
    </w:p>
    <w:p w:rsidR="002D56D8" w:rsidRDefault="002D56D8" w:rsidP="002D56D8">
      <w:pPr>
        <w:pStyle w:val="a5"/>
        <w:widowControl w:val="0"/>
        <w:numPr>
          <w:ilvl w:val="0"/>
          <w:numId w:val="7"/>
        </w:numPr>
        <w:tabs>
          <w:tab w:val="left" w:pos="1094"/>
        </w:tabs>
        <w:spacing w:line="322" w:lineRule="exact"/>
        <w:ind w:left="20" w:firstLine="720"/>
        <w:jc w:val="both"/>
      </w:pPr>
      <w:r>
        <w:rPr>
          <w:color w:val="000000"/>
        </w:rPr>
        <w:t>об изменении способа голосования;</w:t>
      </w:r>
    </w:p>
    <w:p w:rsidR="002D56D8" w:rsidRDefault="002D56D8" w:rsidP="002D56D8">
      <w:pPr>
        <w:pStyle w:val="a5"/>
        <w:widowControl w:val="0"/>
        <w:numPr>
          <w:ilvl w:val="0"/>
          <w:numId w:val="7"/>
        </w:numPr>
        <w:tabs>
          <w:tab w:val="left" w:pos="1094"/>
        </w:tabs>
        <w:spacing w:line="322" w:lineRule="exact"/>
        <w:ind w:left="20" w:firstLine="720"/>
        <w:jc w:val="both"/>
      </w:pPr>
      <w:r>
        <w:rPr>
          <w:color w:val="000000"/>
        </w:rPr>
        <w:t>об изменении очередности выступлений;</w:t>
      </w:r>
    </w:p>
    <w:p w:rsidR="002D56D8" w:rsidRDefault="002D56D8" w:rsidP="002D56D8">
      <w:pPr>
        <w:pStyle w:val="a5"/>
        <w:widowControl w:val="0"/>
        <w:numPr>
          <w:ilvl w:val="0"/>
          <w:numId w:val="7"/>
        </w:numPr>
        <w:tabs>
          <w:tab w:val="left" w:pos="1094"/>
        </w:tabs>
        <w:spacing w:line="322" w:lineRule="exact"/>
        <w:ind w:left="20" w:firstLine="720"/>
        <w:jc w:val="both"/>
      </w:pPr>
      <w:r>
        <w:rPr>
          <w:color w:val="000000"/>
        </w:rPr>
        <w:t>о проведении дополнительной регистрации.</w:t>
      </w:r>
    </w:p>
    <w:p w:rsidR="002D56D8" w:rsidRDefault="002D56D8" w:rsidP="002D56D8">
      <w:pPr>
        <w:pStyle w:val="a5"/>
        <w:ind w:left="20" w:firstLine="720"/>
        <w:jc w:val="both"/>
      </w:pPr>
      <w:r>
        <w:rPr>
          <w:color w:val="000000"/>
        </w:rPr>
        <w:t>Результаты голосования по всем вопросам вносятся в протокол</w:t>
      </w:r>
    </w:p>
    <w:p w:rsidR="002D56D8" w:rsidRDefault="002D56D8" w:rsidP="002D56D8">
      <w:pPr>
        <w:pStyle w:val="a5"/>
        <w:ind w:left="20"/>
        <w:jc w:val="both"/>
      </w:pPr>
      <w:r>
        <w:rPr>
          <w:color w:val="000000"/>
        </w:rPr>
        <w:t>заседания сессии Совета депутатов.</w:t>
      </w:r>
    </w:p>
    <w:p w:rsidR="002D56D8" w:rsidRDefault="002D56D8" w:rsidP="002D56D8">
      <w:pPr>
        <w:pStyle w:val="a5"/>
        <w:widowControl w:val="0"/>
        <w:numPr>
          <w:ilvl w:val="0"/>
          <w:numId w:val="8"/>
        </w:numPr>
        <w:tabs>
          <w:tab w:val="left" w:pos="1094"/>
        </w:tabs>
        <w:spacing w:line="322" w:lineRule="exact"/>
        <w:ind w:left="20" w:right="20" w:firstLine="720"/>
        <w:jc w:val="both"/>
      </w:pPr>
      <w:r>
        <w:rPr>
          <w:color w:val="000000"/>
        </w:rPr>
        <w:t>Перед началом открытого голосования председательствующий указывает количество предложений, ставящихся на голосование, уточняет их формулировки. При голосовании по одному вопросу каждый депутат имеет один голос и подает его ЗА предложение, ПРОТИВ него, либо ВОЗДЕРЖИВАЕТСЯ от голосования.</w:t>
      </w:r>
    </w:p>
    <w:p w:rsidR="002D56D8" w:rsidRDefault="002D56D8" w:rsidP="002D56D8">
      <w:pPr>
        <w:pStyle w:val="a5"/>
        <w:ind w:left="20" w:right="20" w:firstLine="720"/>
        <w:jc w:val="both"/>
      </w:pPr>
      <w:r>
        <w:rPr>
          <w:color w:val="000000"/>
        </w:rPr>
        <w:t>После окончания подсчета голосов, председательствующий на сессии объявляет результаты голосования: принято предложение или отклонено.</w:t>
      </w:r>
    </w:p>
    <w:p w:rsidR="002D56D8" w:rsidRDefault="002D56D8" w:rsidP="002D56D8">
      <w:pPr>
        <w:pStyle w:val="a5"/>
        <w:widowControl w:val="0"/>
        <w:numPr>
          <w:ilvl w:val="0"/>
          <w:numId w:val="8"/>
        </w:numPr>
        <w:tabs>
          <w:tab w:val="left" w:pos="1094"/>
        </w:tabs>
        <w:spacing w:line="322" w:lineRule="exact"/>
        <w:ind w:left="20" w:right="1040" w:firstLine="720"/>
        <w:jc w:val="both"/>
      </w:pPr>
      <w:r>
        <w:rPr>
          <w:color w:val="000000"/>
        </w:rPr>
        <w:t xml:space="preserve">Решения Совета не должны противоречить Конституции РФ, законам РФ Новосибирской области и Уставу </w:t>
      </w:r>
      <w:r>
        <w:t>Вассинского</w:t>
      </w:r>
      <w:r>
        <w:rPr>
          <w:rStyle w:val="a6"/>
          <w:color w:val="000000"/>
        </w:rPr>
        <w:t xml:space="preserve"> сельсовета</w:t>
      </w:r>
      <w:r>
        <w:rPr>
          <w:color w:val="000000"/>
        </w:rPr>
        <w:t xml:space="preserve"> Тогучинского района.</w:t>
      </w:r>
    </w:p>
    <w:p w:rsidR="002D56D8" w:rsidRDefault="002D56D8" w:rsidP="002D56D8">
      <w:pPr>
        <w:pStyle w:val="a5"/>
        <w:widowControl w:val="0"/>
        <w:numPr>
          <w:ilvl w:val="0"/>
          <w:numId w:val="7"/>
        </w:numPr>
        <w:tabs>
          <w:tab w:val="left" w:pos="1094"/>
        </w:tabs>
        <w:spacing w:line="322" w:lineRule="exact"/>
        <w:ind w:left="20" w:right="1040" w:firstLine="720"/>
        <w:jc w:val="both"/>
      </w:pPr>
      <w:r>
        <w:rPr>
          <w:color w:val="000000"/>
        </w:rPr>
        <w:t xml:space="preserve">Совет осуществляет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принятых им решений.</w:t>
      </w:r>
    </w:p>
    <w:p w:rsidR="002D56D8" w:rsidRDefault="002D56D8" w:rsidP="002D56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9.Устав </w:t>
      </w:r>
      <w:r w:rsidRPr="002D56D8">
        <w:rPr>
          <w:sz w:val="28"/>
          <w:szCs w:val="28"/>
        </w:rPr>
        <w:t>Вассинского</w:t>
      </w:r>
      <w:r>
        <w:rPr>
          <w:rStyle w:val="a6"/>
          <w:color w:val="000000"/>
        </w:rPr>
        <w:t xml:space="preserve"> сельсовета</w:t>
      </w:r>
      <w:r>
        <w:rPr>
          <w:sz w:val="28"/>
          <w:szCs w:val="28"/>
        </w:rPr>
        <w:t xml:space="preserve"> Тогучинского района, муниципальный правовой акт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</w:t>
      </w:r>
      <w:r>
        <w:rPr>
          <w:rStyle w:val="a6"/>
          <w:color w:val="000000"/>
        </w:rPr>
        <w:t xml:space="preserve"> </w:t>
      </w:r>
      <w:r w:rsidRPr="002D56D8">
        <w:rPr>
          <w:sz w:val="28"/>
          <w:szCs w:val="28"/>
        </w:rPr>
        <w:t>Вассинского</w:t>
      </w:r>
      <w:r>
        <w:rPr>
          <w:rStyle w:val="a6"/>
          <w:color w:val="000000"/>
        </w:rPr>
        <w:t xml:space="preserve"> сельсовета</w:t>
      </w:r>
      <w:r>
        <w:rPr>
          <w:sz w:val="28"/>
          <w:szCs w:val="28"/>
        </w:rPr>
        <w:t xml:space="preserve"> Тогучинского района. </w:t>
      </w:r>
      <w:proofErr w:type="gramStart"/>
      <w:r>
        <w:rPr>
          <w:sz w:val="28"/>
          <w:szCs w:val="28"/>
        </w:rPr>
        <w:t xml:space="preserve">Решения об утверждении бюджета, планов и программ развития сельсовета, отчетов об их исполнении, Регламента Совета, об установлении налогов, сборов, пошлин, тарифов на оплату услуг муниципальных предприятий и учреждений, находящихся на территории </w:t>
      </w:r>
      <w:r>
        <w:rPr>
          <w:sz w:val="28"/>
          <w:szCs w:val="28"/>
        </w:rPr>
        <w:lastRenderedPageBreak/>
        <w:t>сельсовета, порядка пользования земли и других природных ресурсов и объектов, охраны природы и культурного наследия, а также нормативные правовые акты, решения об  избрании и освобождении от должности  заместителя председателя</w:t>
      </w:r>
      <w:proofErr w:type="gramEnd"/>
      <w:r>
        <w:rPr>
          <w:sz w:val="28"/>
          <w:szCs w:val="28"/>
        </w:rPr>
        <w:t xml:space="preserve"> Совета, председателей комиссий, об образовании органов и структуры Совета, отклонении протеста прокурора считается принятым, если за них проголосовало более половины от установленного числа депутатов Совета депутатов.</w:t>
      </w:r>
      <w:r>
        <w:rPr>
          <w:sz w:val="28"/>
        </w:rPr>
        <w:t xml:space="preserve"> По всем остальным вопросам, не указанным в пункте 9 настоящей статьи, Совет принимает решения большинством голосов от числа присутствующих депутатов на сессии.</w:t>
      </w:r>
      <w:r>
        <w:rPr>
          <w:sz w:val="28"/>
          <w:szCs w:val="28"/>
        </w:rPr>
        <w:t xml:space="preserve"> </w:t>
      </w:r>
    </w:p>
    <w:p w:rsidR="002D56D8" w:rsidRDefault="002D56D8" w:rsidP="002D56D8">
      <w:pPr>
        <w:pStyle w:val="a5"/>
        <w:widowControl w:val="0"/>
        <w:tabs>
          <w:tab w:val="left" w:pos="2842"/>
        </w:tabs>
        <w:spacing w:line="322" w:lineRule="exact"/>
        <w:ind w:right="20"/>
        <w:jc w:val="both"/>
      </w:pPr>
      <w:r>
        <w:rPr>
          <w:color w:val="000000"/>
        </w:rPr>
        <w:t>10.Нормативные</w:t>
      </w:r>
      <w:r>
        <w:rPr>
          <w:color w:val="000000"/>
        </w:rPr>
        <w:tab/>
        <w:t>правовые акты Совета депутатов, предусматривающие установление, изменение и отмену местных налогов и сборов,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его заключения.</w:t>
      </w:r>
    </w:p>
    <w:p w:rsidR="002D56D8" w:rsidRDefault="002D56D8" w:rsidP="002D56D8">
      <w:pPr>
        <w:pStyle w:val="a5"/>
        <w:ind w:left="20" w:right="20" w:firstLine="720"/>
        <w:jc w:val="both"/>
      </w:pPr>
      <w:r>
        <w:rPr>
          <w:color w:val="000000"/>
        </w:rPr>
        <w:t>11.Решение Совета депутатов, устанавливающие правила, обязательные для исполнения на территории сельсовета подлежат подписанию и обнародованию Главой сельсовета  в течение 7 дней.</w:t>
      </w:r>
    </w:p>
    <w:p w:rsidR="002D56D8" w:rsidRDefault="002D56D8" w:rsidP="002D56D8">
      <w:pPr>
        <w:pStyle w:val="a5"/>
        <w:spacing w:after="338" w:line="317" w:lineRule="exact"/>
        <w:ind w:left="20" w:right="20" w:firstLine="720"/>
        <w:jc w:val="both"/>
      </w:pPr>
      <w:r>
        <w:rPr>
          <w:color w:val="000000"/>
        </w:rPr>
        <w:t>12.Решения Совета могут быть отменены самим же Советом, обжалованы в судебном порядке или опротестованы в порядке прокурорского надзора.</w:t>
      </w:r>
    </w:p>
    <w:p w:rsidR="002D56D8" w:rsidRDefault="002D56D8" w:rsidP="002D56D8">
      <w:pPr>
        <w:pStyle w:val="a5"/>
        <w:spacing w:after="315" w:line="270" w:lineRule="exact"/>
        <w:ind w:left="20" w:firstLine="720"/>
        <w:jc w:val="both"/>
        <w:rPr>
          <w:b/>
        </w:rPr>
      </w:pPr>
      <w:r>
        <w:rPr>
          <w:b/>
          <w:color w:val="000000"/>
        </w:rPr>
        <w:t>Статья IV. Порядок образования и избрания органов Совета.</w:t>
      </w:r>
    </w:p>
    <w:p w:rsidR="002D56D8" w:rsidRDefault="002D56D8" w:rsidP="002D56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1.Организацию деятельности Совета депутатов осуществляет председатель Совета депутатов, полномочия которого осуществляет Глава </w:t>
      </w:r>
      <w:r w:rsidRPr="002D56D8">
        <w:rPr>
          <w:sz w:val="28"/>
          <w:szCs w:val="28"/>
        </w:rPr>
        <w:t>Вассинского</w:t>
      </w:r>
      <w:r>
        <w:rPr>
          <w:sz w:val="28"/>
          <w:szCs w:val="28"/>
        </w:rPr>
        <w:t xml:space="preserve"> сельсовета.</w:t>
      </w:r>
    </w:p>
    <w:p w:rsidR="002D56D8" w:rsidRDefault="002D56D8" w:rsidP="002D56D8">
      <w:pPr>
        <w:pStyle w:val="a5"/>
        <w:widowControl w:val="0"/>
        <w:spacing w:line="322" w:lineRule="exact"/>
        <w:ind w:right="20" w:firstLine="740"/>
        <w:jc w:val="both"/>
      </w:pPr>
      <w:r>
        <w:rPr>
          <w:color w:val="000000"/>
        </w:rPr>
        <w:t xml:space="preserve"> 2.Кандидатура заместителя председателя Совета депутатов вносится на голосование председателем Совета, избирается тайным голосованием, если иное не установлено сессией Совета.</w:t>
      </w:r>
    </w:p>
    <w:p w:rsidR="002D56D8" w:rsidRDefault="002D56D8" w:rsidP="002D56D8">
      <w:pPr>
        <w:pStyle w:val="a5"/>
        <w:ind w:left="20" w:right="20" w:firstLine="720"/>
        <w:jc w:val="both"/>
      </w:pPr>
      <w:r>
        <w:rPr>
          <w:color w:val="000000"/>
        </w:rPr>
        <w:t>Кандидат, выдвинутый на должность заместителя председателя Совета депутатов, имеет право заявить о самоотводе. Заявление о самоотводе принимается без обсуждения и голосования.</w:t>
      </w:r>
    </w:p>
    <w:p w:rsidR="002D56D8" w:rsidRDefault="002D56D8" w:rsidP="002D56D8">
      <w:pPr>
        <w:pStyle w:val="a5"/>
        <w:widowControl w:val="0"/>
        <w:spacing w:line="322" w:lineRule="exact"/>
        <w:ind w:right="20"/>
        <w:jc w:val="both"/>
      </w:pPr>
      <w:r>
        <w:rPr>
          <w:color w:val="000000"/>
        </w:rPr>
        <w:t xml:space="preserve">          3. Избранным на должность заместителя председателя Совета депутатов по итогам голосования считается тот кандидат, который получил наибольшее число голосов, но не менее половины голосов от установленного числа депутатов.</w:t>
      </w:r>
    </w:p>
    <w:p w:rsidR="002D56D8" w:rsidRDefault="002D56D8" w:rsidP="002D56D8">
      <w:pPr>
        <w:pStyle w:val="a5"/>
        <w:widowControl w:val="0"/>
        <w:tabs>
          <w:tab w:val="left" w:pos="1249"/>
        </w:tabs>
        <w:spacing w:after="300" w:line="322" w:lineRule="exact"/>
        <w:ind w:right="20"/>
        <w:jc w:val="both"/>
      </w:pPr>
      <w:r>
        <w:rPr>
          <w:color w:val="000000"/>
        </w:rPr>
        <w:t xml:space="preserve">          4.Права и обязанности председателя Совета и его заместителя определяется Законами РФ и по вопросам местного самоуправления Новосибирской области, Уставом </w:t>
      </w:r>
      <w:r>
        <w:t>Вассинского</w:t>
      </w:r>
      <w:r>
        <w:rPr>
          <w:color w:val="000000"/>
        </w:rPr>
        <w:t xml:space="preserve"> сельсовета Тогучинского района.</w:t>
      </w:r>
    </w:p>
    <w:p w:rsidR="002D56D8" w:rsidRDefault="002D56D8" w:rsidP="002D56D8">
      <w:pPr>
        <w:pStyle w:val="a5"/>
        <w:ind w:left="20" w:firstLine="720"/>
        <w:jc w:val="both"/>
        <w:rPr>
          <w:b/>
          <w:color w:val="000000"/>
        </w:rPr>
      </w:pPr>
      <w:r>
        <w:rPr>
          <w:b/>
          <w:color w:val="000000"/>
        </w:rPr>
        <w:t>Статья V. Постоянные комиссии Совета депутатов.</w:t>
      </w:r>
    </w:p>
    <w:p w:rsidR="002D56D8" w:rsidRDefault="002D56D8" w:rsidP="002D56D8">
      <w:pPr>
        <w:pStyle w:val="a5"/>
        <w:ind w:left="20" w:firstLine="720"/>
        <w:jc w:val="both"/>
      </w:pPr>
    </w:p>
    <w:p w:rsidR="002D56D8" w:rsidRDefault="002D56D8" w:rsidP="002D56D8">
      <w:pPr>
        <w:pStyle w:val="a5"/>
        <w:widowControl w:val="0"/>
        <w:numPr>
          <w:ilvl w:val="0"/>
          <w:numId w:val="9"/>
        </w:numPr>
        <w:tabs>
          <w:tab w:val="left" w:pos="1096"/>
        </w:tabs>
        <w:spacing w:line="322" w:lineRule="exact"/>
        <w:ind w:left="20" w:right="20" w:firstLine="720"/>
        <w:jc w:val="both"/>
      </w:pPr>
      <w:r>
        <w:rPr>
          <w:color w:val="000000"/>
        </w:rPr>
        <w:t xml:space="preserve">Постоянные депутатские комиссии Совета депутатов образуются на первой сессии на срок полномочий депутатов. Численный состав постоянных </w:t>
      </w:r>
      <w:r>
        <w:rPr>
          <w:color w:val="000000"/>
        </w:rPr>
        <w:lastRenderedPageBreak/>
        <w:t>комиссий определяется сессией Совета.</w:t>
      </w:r>
    </w:p>
    <w:p w:rsidR="002D56D8" w:rsidRDefault="002D56D8" w:rsidP="002D56D8">
      <w:pPr>
        <w:pStyle w:val="a5"/>
        <w:widowControl w:val="0"/>
        <w:numPr>
          <w:ilvl w:val="0"/>
          <w:numId w:val="9"/>
        </w:numPr>
        <w:tabs>
          <w:tab w:val="left" w:pos="1096"/>
        </w:tabs>
        <w:spacing w:line="322" w:lineRule="exact"/>
        <w:ind w:left="20" w:right="20" w:firstLine="720"/>
        <w:jc w:val="both"/>
      </w:pPr>
      <w:r>
        <w:rPr>
          <w:color w:val="000000"/>
        </w:rPr>
        <w:t>Постоянные комиссии избирают из своего состава председателя и секретаря комиссии.</w:t>
      </w:r>
    </w:p>
    <w:p w:rsidR="002D56D8" w:rsidRDefault="002D56D8" w:rsidP="002D56D8">
      <w:pPr>
        <w:pStyle w:val="a5"/>
        <w:widowControl w:val="0"/>
        <w:numPr>
          <w:ilvl w:val="0"/>
          <w:numId w:val="9"/>
        </w:numPr>
        <w:tabs>
          <w:tab w:val="left" w:pos="1096"/>
        </w:tabs>
        <w:spacing w:line="322" w:lineRule="exact"/>
        <w:ind w:left="20" w:firstLine="720"/>
        <w:jc w:val="both"/>
      </w:pPr>
      <w:r>
        <w:rPr>
          <w:color w:val="000000"/>
        </w:rPr>
        <w:t>Все члены комиссии пользуются равными правами.</w:t>
      </w:r>
    </w:p>
    <w:p w:rsidR="002D56D8" w:rsidRDefault="002D56D8" w:rsidP="002D56D8">
      <w:pPr>
        <w:pStyle w:val="a5"/>
        <w:widowControl w:val="0"/>
        <w:numPr>
          <w:ilvl w:val="0"/>
          <w:numId w:val="9"/>
        </w:numPr>
        <w:tabs>
          <w:tab w:val="left" w:pos="1096"/>
        </w:tabs>
        <w:spacing w:line="322" w:lineRule="exact"/>
        <w:ind w:left="20" w:right="20" w:firstLine="720"/>
        <w:jc w:val="both"/>
      </w:pPr>
      <w:r>
        <w:rPr>
          <w:color w:val="000000"/>
        </w:rPr>
        <w:t>Полномочия комиссии могут быть прекращены досрочно по просьбе членов комиссии, а также в связи с обстоятельствами, делающими невозможным выполнение ими своих обязанностей.</w:t>
      </w:r>
    </w:p>
    <w:p w:rsidR="002D56D8" w:rsidRDefault="002D56D8" w:rsidP="002D56D8">
      <w:pPr>
        <w:pStyle w:val="a5"/>
        <w:widowControl w:val="0"/>
        <w:numPr>
          <w:ilvl w:val="0"/>
          <w:numId w:val="9"/>
        </w:numPr>
        <w:tabs>
          <w:tab w:val="left" w:pos="1096"/>
        </w:tabs>
        <w:spacing w:line="322" w:lineRule="exact"/>
        <w:ind w:left="20" w:firstLine="720"/>
        <w:jc w:val="both"/>
      </w:pPr>
      <w:r>
        <w:rPr>
          <w:color w:val="000000"/>
        </w:rPr>
        <w:t>В состав комиссий не может быть избран: председатель Совета.</w:t>
      </w:r>
    </w:p>
    <w:p w:rsidR="002D56D8" w:rsidRDefault="002D56D8" w:rsidP="002D56D8">
      <w:pPr>
        <w:pStyle w:val="a5"/>
        <w:widowControl w:val="0"/>
        <w:numPr>
          <w:ilvl w:val="0"/>
          <w:numId w:val="10"/>
        </w:numPr>
        <w:tabs>
          <w:tab w:val="left" w:pos="1113"/>
        </w:tabs>
        <w:spacing w:line="322" w:lineRule="exact"/>
        <w:ind w:left="20" w:right="740" w:firstLine="720"/>
        <w:jc w:val="both"/>
      </w:pPr>
      <w:r>
        <w:rPr>
          <w:color w:val="000000"/>
        </w:rPr>
        <w:t>При избрании постоянных комиссий голосование проводится в целом по составу комиссии или по каждой кандидатуре в отдельности.</w:t>
      </w:r>
    </w:p>
    <w:p w:rsidR="002D56D8" w:rsidRDefault="002D56D8" w:rsidP="002D56D8">
      <w:pPr>
        <w:pStyle w:val="a5"/>
        <w:widowControl w:val="0"/>
        <w:numPr>
          <w:ilvl w:val="0"/>
          <w:numId w:val="10"/>
        </w:numPr>
        <w:tabs>
          <w:tab w:val="left" w:pos="1113"/>
        </w:tabs>
        <w:spacing w:line="322" w:lineRule="exact"/>
        <w:ind w:left="20" w:right="20" w:firstLine="720"/>
        <w:jc w:val="both"/>
      </w:pPr>
      <w:r>
        <w:rPr>
          <w:color w:val="000000"/>
        </w:rPr>
        <w:t xml:space="preserve">Постоянные комиссии создаются для предварительного рассмотрения и подготовки вопросов на заседания сессии, осуществляет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решений и правовых актов, принятых на сессии.</w:t>
      </w:r>
    </w:p>
    <w:p w:rsidR="002D56D8" w:rsidRDefault="002D56D8" w:rsidP="002D56D8">
      <w:pPr>
        <w:pStyle w:val="a5"/>
        <w:widowControl w:val="0"/>
        <w:numPr>
          <w:ilvl w:val="0"/>
          <w:numId w:val="10"/>
        </w:numPr>
        <w:tabs>
          <w:tab w:val="left" w:pos="1113"/>
        </w:tabs>
        <w:spacing w:after="300" w:line="322" w:lineRule="exact"/>
        <w:ind w:left="20" w:right="20" w:firstLine="720"/>
        <w:jc w:val="both"/>
      </w:pPr>
      <w:r>
        <w:rPr>
          <w:color w:val="000000"/>
        </w:rPr>
        <w:t>Структура, порядок формирования, полномочия и организация работы комиссий определяются Положением и утверждаются Советом депутатов.</w:t>
      </w:r>
    </w:p>
    <w:p w:rsidR="002D56D8" w:rsidRDefault="002D56D8" w:rsidP="002D56D8">
      <w:pPr>
        <w:pStyle w:val="a5"/>
        <w:ind w:left="20" w:firstLine="720"/>
        <w:jc w:val="both"/>
        <w:rPr>
          <w:b/>
          <w:color w:val="000000"/>
        </w:rPr>
      </w:pPr>
      <w:r>
        <w:rPr>
          <w:b/>
          <w:color w:val="000000"/>
        </w:rPr>
        <w:t>Статья VI. Депутатский запрос.</w:t>
      </w:r>
    </w:p>
    <w:p w:rsidR="002D56D8" w:rsidRDefault="002D56D8" w:rsidP="002D56D8">
      <w:pPr>
        <w:pStyle w:val="a5"/>
        <w:ind w:left="20" w:firstLine="720"/>
        <w:jc w:val="both"/>
      </w:pPr>
    </w:p>
    <w:p w:rsidR="002D56D8" w:rsidRDefault="002D56D8" w:rsidP="002D56D8">
      <w:pPr>
        <w:pStyle w:val="a5"/>
        <w:widowControl w:val="0"/>
        <w:numPr>
          <w:ilvl w:val="0"/>
          <w:numId w:val="11"/>
        </w:numPr>
        <w:tabs>
          <w:tab w:val="left" w:pos="1113"/>
        </w:tabs>
        <w:spacing w:line="322" w:lineRule="exact"/>
        <w:ind w:left="20" w:right="20" w:firstLine="720"/>
        <w:jc w:val="both"/>
      </w:pPr>
      <w:r>
        <w:rPr>
          <w:color w:val="000000"/>
        </w:rPr>
        <w:t>На сессии Совета депутаты осуществляют право депутатского запроса.</w:t>
      </w:r>
    </w:p>
    <w:p w:rsidR="002D56D8" w:rsidRDefault="002D56D8" w:rsidP="002D56D8">
      <w:pPr>
        <w:pStyle w:val="a5"/>
        <w:widowControl w:val="0"/>
        <w:numPr>
          <w:ilvl w:val="0"/>
          <w:numId w:val="11"/>
        </w:numPr>
        <w:tabs>
          <w:tab w:val="left" w:pos="1113"/>
        </w:tabs>
        <w:spacing w:line="322" w:lineRule="exact"/>
        <w:ind w:left="20" w:right="20" w:firstLine="720"/>
        <w:jc w:val="both"/>
      </w:pPr>
      <w:r>
        <w:rPr>
          <w:color w:val="000000"/>
        </w:rPr>
        <w:t>Обращение депутата в адрес должностных лиц администрации, правоохранительных органов, ведомств, организаций, предприятий, расположенных на территории сельсовета, в установленном законодательством порядке по решению сессии может быть признано в качестве депутатского запроса.</w:t>
      </w:r>
    </w:p>
    <w:p w:rsidR="002D56D8" w:rsidRDefault="002D56D8" w:rsidP="002D56D8">
      <w:pPr>
        <w:pStyle w:val="a5"/>
        <w:ind w:left="20" w:right="20" w:firstLine="720"/>
        <w:jc w:val="both"/>
      </w:pPr>
      <w:r>
        <w:rPr>
          <w:color w:val="000000"/>
        </w:rPr>
        <w:t>Решение о признании обращения депутата депутатским запросам считается принятым, если за него проголосовало более половины от числа депутатов, присутствующих на сессии.</w:t>
      </w:r>
    </w:p>
    <w:p w:rsidR="002D56D8" w:rsidRDefault="002D56D8" w:rsidP="002D56D8">
      <w:pPr>
        <w:pStyle w:val="a5"/>
        <w:widowControl w:val="0"/>
        <w:numPr>
          <w:ilvl w:val="0"/>
          <w:numId w:val="11"/>
        </w:numPr>
        <w:tabs>
          <w:tab w:val="left" w:pos="1113"/>
        </w:tabs>
        <w:spacing w:line="322" w:lineRule="exact"/>
        <w:ind w:left="20" w:right="20" w:firstLine="720"/>
        <w:jc w:val="both"/>
      </w:pPr>
      <w:r>
        <w:rPr>
          <w:color w:val="000000"/>
        </w:rPr>
        <w:t>Ответ должностного лица, в адрес которого направлен депутатский запрос, рассматривается на сессии.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запросу требовалось личное присутствие должностного лица, ему обеспечивается возможность для выступления перед депутатами.</w:t>
      </w:r>
    </w:p>
    <w:p w:rsidR="002D56D8" w:rsidRDefault="002D56D8" w:rsidP="002D56D8">
      <w:pPr>
        <w:pStyle w:val="a5"/>
        <w:widowControl w:val="0"/>
        <w:numPr>
          <w:ilvl w:val="0"/>
          <w:numId w:val="11"/>
        </w:numPr>
        <w:tabs>
          <w:tab w:val="left" w:pos="1113"/>
        </w:tabs>
        <w:spacing w:after="300" w:line="322" w:lineRule="exact"/>
        <w:ind w:left="20" w:right="20" w:firstLine="720"/>
        <w:jc w:val="both"/>
      </w:pPr>
      <w:r>
        <w:rPr>
          <w:color w:val="000000"/>
        </w:rPr>
        <w:t>По результатам заслушивания и обсуждения отчета должностного лица по депутатскому запросу сессия принимает решение большинством от числа депутатов, присутствующих на заседании.</w:t>
      </w:r>
    </w:p>
    <w:p w:rsidR="002D56D8" w:rsidRDefault="002D56D8" w:rsidP="002D56D8">
      <w:pPr>
        <w:pStyle w:val="a5"/>
        <w:ind w:left="20" w:firstLine="720"/>
        <w:jc w:val="both"/>
        <w:rPr>
          <w:b/>
          <w:color w:val="000000"/>
        </w:rPr>
      </w:pPr>
      <w:r>
        <w:rPr>
          <w:b/>
          <w:color w:val="000000"/>
        </w:rPr>
        <w:t>Статья VII. Депутатские объединения.</w:t>
      </w:r>
    </w:p>
    <w:p w:rsidR="002D56D8" w:rsidRDefault="002D56D8" w:rsidP="002D56D8">
      <w:pPr>
        <w:pStyle w:val="a5"/>
        <w:ind w:left="20" w:firstLine="720"/>
        <w:jc w:val="both"/>
      </w:pPr>
    </w:p>
    <w:p w:rsidR="002D56D8" w:rsidRDefault="002D56D8" w:rsidP="002D56D8">
      <w:pPr>
        <w:ind w:firstLine="708"/>
        <w:jc w:val="both"/>
        <w:rPr>
          <w:sz w:val="28"/>
        </w:rPr>
      </w:pPr>
      <w:r>
        <w:rPr>
          <w:sz w:val="28"/>
        </w:rPr>
        <w:t>п.1. в Совете депутатов могут создаваться депутатские объединения (фракции, группы) при наличии в их составе не менее трех человек;</w:t>
      </w:r>
    </w:p>
    <w:p w:rsidR="002D56D8" w:rsidRDefault="002D56D8" w:rsidP="002D56D8">
      <w:pPr>
        <w:jc w:val="both"/>
        <w:rPr>
          <w:sz w:val="28"/>
        </w:rPr>
      </w:pPr>
      <w:r>
        <w:rPr>
          <w:sz w:val="28"/>
        </w:rPr>
        <w:tab/>
        <w:t xml:space="preserve">п.2. Решение об образовании депутатского объединения принимается на организационном собрании депутатского объединения и служит </w:t>
      </w:r>
      <w:r>
        <w:rPr>
          <w:sz w:val="28"/>
        </w:rPr>
        <w:lastRenderedPageBreak/>
        <w:t xml:space="preserve">основанием для его регистрации. В </w:t>
      </w:r>
      <w:proofErr w:type="gramStart"/>
      <w:r>
        <w:rPr>
          <w:sz w:val="28"/>
        </w:rPr>
        <w:t>решении, направляемом в мандатную комиссию Совета депутатов для регистрации должны быть указаны</w:t>
      </w:r>
      <w:proofErr w:type="gramEnd"/>
      <w:r>
        <w:rPr>
          <w:sz w:val="28"/>
        </w:rPr>
        <w:t>:</w:t>
      </w:r>
    </w:p>
    <w:p w:rsidR="002D56D8" w:rsidRDefault="002D56D8" w:rsidP="002D56D8">
      <w:pPr>
        <w:jc w:val="both"/>
        <w:rPr>
          <w:sz w:val="28"/>
        </w:rPr>
      </w:pPr>
      <w:r>
        <w:rPr>
          <w:sz w:val="28"/>
        </w:rPr>
        <w:tab/>
        <w:t>- наименование депутатского объединения (группы);</w:t>
      </w:r>
    </w:p>
    <w:p w:rsidR="002D56D8" w:rsidRDefault="002D56D8" w:rsidP="002D56D8">
      <w:pPr>
        <w:jc w:val="both"/>
        <w:rPr>
          <w:sz w:val="28"/>
        </w:rPr>
      </w:pPr>
      <w:r>
        <w:rPr>
          <w:sz w:val="28"/>
        </w:rPr>
        <w:tab/>
        <w:t>- списочный состав депутатского объединения с указанием фамилий, имен, отчеств, личных подписей депутатов, вошедших в депутатское объединение, номер округа;</w:t>
      </w:r>
    </w:p>
    <w:p w:rsidR="002D56D8" w:rsidRDefault="002D56D8" w:rsidP="002D56D8">
      <w:pPr>
        <w:jc w:val="both"/>
        <w:rPr>
          <w:sz w:val="28"/>
        </w:rPr>
      </w:pPr>
      <w:r>
        <w:rPr>
          <w:sz w:val="28"/>
        </w:rPr>
        <w:tab/>
        <w:t>- руководитель депутатского объединения.</w:t>
      </w:r>
    </w:p>
    <w:p w:rsidR="002D56D8" w:rsidRDefault="002D56D8" w:rsidP="002D56D8">
      <w:pPr>
        <w:jc w:val="both"/>
        <w:rPr>
          <w:sz w:val="28"/>
        </w:rPr>
      </w:pPr>
      <w:r>
        <w:rPr>
          <w:sz w:val="28"/>
        </w:rPr>
        <w:tab/>
        <w:t>п.3 Председатель Совета депутатов на основании материалов, представленных мандатной комиссией, на ближайшем заседании информирует депутатов о создании депутатского объединения или изменениях в его составе.</w:t>
      </w:r>
    </w:p>
    <w:p w:rsidR="002D56D8" w:rsidRDefault="002D56D8" w:rsidP="002D56D8">
      <w:pPr>
        <w:jc w:val="both"/>
        <w:rPr>
          <w:sz w:val="28"/>
        </w:rPr>
      </w:pPr>
      <w:r>
        <w:rPr>
          <w:sz w:val="28"/>
        </w:rPr>
        <w:tab/>
        <w:t>п.4. Депутатское объединение прекращает свою деятельность в случае, если в его составе осталось менее 3 депутатов или в случае решения о самороспуске.</w:t>
      </w:r>
    </w:p>
    <w:p w:rsidR="002D56D8" w:rsidRDefault="002D56D8" w:rsidP="002D56D8">
      <w:pPr>
        <w:jc w:val="both"/>
        <w:rPr>
          <w:sz w:val="28"/>
        </w:rPr>
      </w:pPr>
      <w:r>
        <w:rPr>
          <w:sz w:val="28"/>
        </w:rPr>
        <w:tab/>
        <w:t>Зарегистрированные депутатские объединения включаются в реестр депутатских объединений Совета депутатов, в случае прекращения деятельности подлежат исключению из реестра.</w:t>
      </w:r>
    </w:p>
    <w:p w:rsidR="002D56D8" w:rsidRDefault="002D56D8" w:rsidP="002D56D8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п.5. Депутатские объединения имеют право: </w:t>
      </w:r>
    </w:p>
    <w:p w:rsidR="002D56D8" w:rsidRDefault="002D56D8" w:rsidP="002D56D8">
      <w:pPr>
        <w:jc w:val="both"/>
        <w:rPr>
          <w:sz w:val="28"/>
        </w:rPr>
      </w:pPr>
      <w:r>
        <w:rPr>
          <w:sz w:val="28"/>
        </w:rPr>
        <w:tab/>
        <w:t>а) обсуждать любые вопросы, входящие в компетенцию Совета депутатов, предлагать их к рассмотрению в комиссиях Совета депутатов, а также внесению в повестку дня заседания Совета депутатов;</w:t>
      </w:r>
    </w:p>
    <w:p w:rsidR="002D56D8" w:rsidRDefault="002D56D8" w:rsidP="002D56D8">
      <w:pPr>
        <w:jc w:val="both"/>
        <w:rPr>
          <w:sz w:val="28"/>
        </w:rPr>
      </w:pPr>
      <w:r>
        <w:rPr>
          <w:sz w:val="28"/>
        </w:rPr>
        <w:tab/>
        <w:t>б) приглашать для участия в заседаниях депутатского объединения (группы) представителя органов местного самоуправления, общественных объединений, организаций и средств массовой информации;</w:t>
      </w:r>
    </w:p>
    <w:p w:rsidR="002D56D8" w:rsidRDefault="002D56D8" w:rsidP="002D56D8">
      <w:pPr>
        <w:jc w:val="both"/>
        <w:rPr>
          <w:sz w:val="28"/>
        </w:rPr>
      </w:pPr>
      <w:r>
        <w:rPr>
          <w:sz w:val="28"/>
        </w:rPr>
        <w:tab/>
        <w:t>в) запрашивать в органах местного самоуправления, общественных объединениях, в организациях информацию по вопросам, связанным с депутатской деятельностью;</w:t>
      </w:r>
    </w:p>
    <w:p w:rsidR="002D56D8" w:rsidRDefault="002D56D8" w:rsidP="002D56D8">
      <w:pPr>
        <w:ind w:firstLine="708"/>
        <w:jc w:val="both"/>
        <w:rPr>
          <w:sz w:val="28"/>
        </w:rPr>
      </w:pPr>
      <w:r>
        <w:rPr>
          <w:sz w:val="28"/>
        </w:rPr>
        <w:t>г) предлагать кандидатуры из состава депутатского объединения (группы) для образования органов Совета депутатов в соответствии с Регламентом  Совета депутатов;</w:t>
      </w:r>
    </w:p>
    <w:p w:rsidR="002D56D8" w:rsidRDefault="002D56D8" w:rsidP="002D56D8">
      <w:pPr>
        <w:jc w:val="both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) на дополнительный перерыв в заседаниях Совета депутатов для консультаций по обсуждаемому вопросу;</w:t>
      </w:r>
    </w:p>
    <w:p w:rsidR="002D56D8" w:rsidRDefault="002D56D8" w:rsidP="002D56D8">
      <w:pPr>
        <w:jc w:val="both"/>
        <w:rPr>
          <w:sz w:val="28"/>
        </w:rPr>
      </w:pPr>
      <w:r>
        <w:rPr>
          <w:sz w:val="28"/>
        </w:rPr>
        <w:tab/>
        <w:t xml:space="preserve">е)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внеочередное</w:t>
      </w:r>
      <w:proofErr w:type="gramEnd"/>
      <w:r>
        <w:rPr>
          <w:sz w:val="28"/>
        </w:rPr>
        <w:t xml:space="preserve"> и дополнительное выступление представителя депутатского объединения (группы) от имени депутатского объединении я по обсуждаемому на заседании Совета депутата вопросу;</w:t>
      </w:r>
    </w:p>
    <w:p w:rsidR="002D56D8" w:rsidRDefault="002D56D8" w:rsidP="002D56D8">
      <w:pPr>
        <w:ind w:firstLine="708"/>
        <w:jc w:val="both"/>
        <w:rPr>
          <w:sz w:val="28"/>
        </w:rPr>
      </w:pPr>
      <w:r>
        <w:rPr>
          <w:sz w:val="28"/>
        </w:rPr>
        <w:t>ж) проводить консультации и иные согласительные мероприятия с другими депутатскими объединениями;</w:t>
      </w:r>
    </w:p>
    <w:p w:rsidR="002D56D8" w:rsidRDefault="002D56D8" w:rsidP="002D56D8">
      <w:pPr>
        <w:ind w:firstLine="708"/>
        <w:jc w:val="both"/>
        <w:rPr>
          <w:sz w:val="28"/>
        </w:rPr>
      </w:pPr>
      <w:proofErr w:type="spellStart"/>
      <w:r>
        <w:rPr>
          <w:sz w:val="28"/>
        </w:rPr>
        <w:t>з</w:t>
      </w:r>
      <w:proofErr w:type="spellEnd"/>
      <w:r>
        <w:rPr>
          <w:sz w:val="28"/>
        </w:rPr>
        <w:t>) знакомить депутатов Совета депутатов со своими программами, обращениями и другими материалами;</w:t>
      </w:r>
    </w:p>
    <w:p w:rsidR="002D56D8" w:rsidRDefault="002D56D8" w:rsidP="002D56D8">
      <w:pPr>
        <w:pStyle w:val="a5"/>
        <w:spacing w:after="300"/>
        <w:ind w:left="20" w:right="20" w:firstLine="720"/>
        <w:jc w:val="both"/>
      </w:pPr>
      <w:r>
        <w:t>и) размещать в средствах массовой информации материалы, связанные с деятельностью депутатского объединения.</w:t>
      </w:r>
    </w:p>
    <w:p w:rsidR="002D56D8" w:rsidRDefault="002D56D8" w:rsidP="002D56D8">
      <w:pPr>
        <w:pStyle w:val="a5"/>
        <w:ind w:left="20" w:firstLine="720"/>
        <w:jc w:val="both"/>
        <w:rPr>
          <w:rStyle w:val="17"/>
          <w:b/>
          <w:color w:val="000000"/>
        </w:rPr>
      </w:pPr>
      <w:r>
        <w:rPr>
          <w:b/>
          <w:color w:val="000000"/>
        </w:rPr>
        <w:t xml:space="preserve">Статья VIII. Ответственность депутата. </w:t>
      </w:r>
    </w:p>
    <w:p w:rsidR="002D56D8" w:rsidRDefault="002D56D8" w:rsidP="002D56D8">
      <w:pPr>
        <w:pStyle w:val="a5"/>
        <w:ind w:left="20" w:firstLine="720"/>
        <w:jc w:val="both"/>
      </w:pPr>
    </w:p>
    <w:p w:rsidR="002D56D8" w:rsidRDefault="002D56D8" w:rsidP="002D56D8">
      <w:pPr>
        <w:pStyle w:val="a5"/>
        <w:ind w:left="20" w:right="20" w:firstLine="720"/>
        <w:jc w:val="both"/>
      </w:pPr>
      <w:r>
        <w:rPr>
          <w:color w:val="000000"/>
        </w:rPr>
        <w:lastRenderedPageBreak/>
        <w:t>1. В случае систематического неучастия депутата в работе сессии и органов Совета без уважительных причин на сессии Совета может быть поставлен вопрос об ответственности депутата, если его систематическое отсутствие препятствовало проведению нормальной работы Совета или его органов.</w:t>
      </w:r>
    </w:p>
    <w:p w:rsidR="002D56D8" w:rsidRDefault="002D56D8" w:rsidP="002D56D8">
      <w:pPr>
        <w:pStyle w:val="a5"/>
        <w:ind w:left="20" w:right="20" w:firstLine="720"/>
        <w:jc w:val="both"/>
      </w:pPr>
      <w:r>
        <w:rPr>
          <w:color w:val="000000"/>
        </w:rPr>
        <w:t>Вопрос об ответственности депутата выносится на рассмотрение сессии при наличии заключения мандатной комиссии. Извещение депутату</w:t>
      </w:r>
    </w:p>
    <w:p w:rsidR="002D56D8" w:rsidRDefault="002D56D8" w:rsidP="002D56D8">
      <w:pPr>
        <w:pStyle w:val="a5"/>
        <w:spacing w:line="331" w:lineRule="exact"/>
        <w:ind w:left="20" w:right="40"/>
        <w:jc w:val="both"/>
      </w:pPr>
      <w:r>
        <w:rPr>
          <w:color w:val="000000"/>
        </w:rPr>
        <w:t xml:space="preserve">по вопросу его ответственности направляется в его адрес не </w:t>
      </w:r>
      <w:proofErr w:type="gramStart"/>
      <w:r>
        <w:rPr>
          <w:color w:val="000000"/>
        </w:rPr>
        <w:t>позднее</w:t>
      </w:r>
      <w:proofErr w:type="gramEnd"/>
      <w:r>
        <w:rPr>
          <w:color w:val="000000"/>
        </w:rPr>
        <w:t xml:space="preserve"> чем за месяц до рассмотрения вопроса на сессии.</w:t>
      </w:r>
    </w:p>
    <w:p w:rsidR="002D56D8" w:rsidRDefault="002D56D8" w:rsidP="002D56D8">
      <w:pPr>
        <w:pStyle w:val="a5"/>
        <w:spacing w:after="296" w:line="317" w:lineRule="exact"/>
        <w:ind w:left="20" w:right="40" w:firstLine="720"/>
        <w:jc w:val="both"/>
      </w:pPr>
      <w:r>
        <w:rPr>
          <w:color w:val="000000"/>
        </w:rPr>
        <w:t>2. По результатам обсуждения Совет: может принять решение о недопустимости недобросовестного отношения депутата к его обязанностям. Решение об ответственности депутата принимается большинством голосов от числа избранных депутатов.</w:t>
      </w:r>
    </w:p>
    <w:p w:rsidR="002D56D8" w:rsidRDefault="002D56D8" w:rsidP="002D56D8">
      <w:pPr>
        <w:pStyle w:val="a5"/>
        <w:ind w:left="20" w:right="40" w:firstLine="720"/>
        <w:jc w:val="both"/>
      </w:pPr>
      <w:r>
        <w:rPr>
          <w:b/>
          <w:color w:val="000000"/>
        </w:rPr>
        <w:t>Статья IX. Порядок утверждения и внесения изменений, дополнений в настоящий Регламент</w:t>
      </w:r>
      <w:r>
        <w:rPr>
          <w:color w:val="000000"/>
        </w:rPr>
        <w:t>.</w:t>
      </w:r>
    </w:p>
    <w:p w:rsidR="002D56D8" w:rsidRDefault="002D56D8" w:rsidP="002D56D8">
      <w:pPr>
        <w:pStyle w:val="a5"/>
        <w:widowControl w:val="0"/>
        <w:numPr>
          <w:ilvl w:val="0"/>
          <w:numId w:val="12"/>
        </w:numPr>
        <w:tabs>
          <w:tab w:val="left" w:pos="1107"/>
        </w:tabs>
        <w:spacing w:line="322" w:lineRule="exact"/>
        <w:ind w:left="20" w:right="40" w:firstLine="720"/>
        <w:jc w:val="both"/>
      </w:pPr>
      <w:r>
        <w:rPr>
          <w:color w:val="000000"/>
        </w:rPr>
        <w:t>Настоящий Регламент утверждается на сессии Совета депутатов большинством голосов от установленного числа депутатов и вступает в силу со дня его утверждения.</w:t>
      </w:r>
    </w:p>
    <w:p w:rsidR="002D56D8" w:rsidRDefault="002D56D8" w:rsidP="002D56D8">
      <w:pPr>
        <w:pStyle w:val="a5"/>
        <w:widowControl w:val="0"/>
        <w:numPr>
          <w:ilvl w:val="0"/>
          <w:numId w:val="12"/>
        </w:numPr>
        <w:tabs>
          <w:tab w:val="left" w:pos="1107"/>
        </w:tabs>
        <w:spacing w:line="322" w:lineRule="exact"/>
        <w:ind w:left="20" w:right="40" w:firstLine="720"/>
        <w:jc w:val="both"/>
      </w:pPr>
      <w:r>
        <w:rPr>
          <w:color w:val="000000"/>
        </w:rPr>
        <w:t xml:space="preserve">Изменения и дополнения в настоящий Регламент принимаются на сессии Совета депутатов большинством голосов от установленного числа </w:t>
      </w:r>
      <w:proofErr w:type="gramStart"/>
      <w:r>
        <w:rPr>
          <w:color w:val="000000"/>
        </w:rPr>
        <w:t>депутатов</w:t>
      </w:r>
      <w:proofErr w:type="gramEnd"/>
      <w:r>
        <w:rPr>
          <w:color w:val="000000"/>
        </w:rPr>
        <w:t xml:space="preserve"> и вступает в силу со дня их принятия.</w:t>
      </w:r>
    </w:p>
    <w:p w:rsidR="002D56D8" w:rsidRDefault="002D56D8" w:rsidP="002D56D8">
      <w:pPr>
        <w:pStyle w:val="a5"/>
        <w:widowControl w:val="0"/>
        <w:numPr>
          <w:ilvl w:val="0"/>
          <w:numId w:val="12"/>
        </w:numPr>
        <w:tabs>
          <w:tab w:val="left" w:pos="1107"/>
        </w:tabs>
        <w:spacing w:line="322" w:lineRule="exact"/>
        <w:ind w:left="20" w:right="40" w:firstLine="720"/>
        <w:jc w:val="both"/>
      </w:pPr>
      <w:r>
        <w:rPr>
          <w:color w:val="000000"/>
        </w:rPr>
        <w:t>Предложения о внесении изменений или дополнений в настоящий Регламент вносятся в письменном виде на имя председателя Совета депутатов.</w:t>
      </w:r>
    </w:p>
    <w:p w:rsidR="002D56D8" w:rsidRDefault="002D56D8" w:rsidP="002D56D8">
      <w:pPr>
        <w:pStyle w:val="a5"/>
        <w:ind w:left="20" w:right="40" w:firstLine="720"/>
        <w:jc w:val="both"/>
      </w:pPr>
      <w:r>
        <w:rPr>
          <w:color w:val="000000"/>
        </w:rPr>
        <w:t>Председатель Совета депутатов определяет ответственную комиссию и сроки рассмотрения предложений.</w:t>
      </w:r>
    </w:p>
    <w:p w:rsidR="002D56D8" w:rsidRDefault="002D56D8" w:rsidP="002D56D8">
      <w:pPr>
        <w:pStyle w:val="a5"/>
        <w:spacing w:after="300"/>
        <w:ind w:left="20" w:right="40" w:firstLine="720"/>
        <w:jc w:val="both"/>
      </w:pPr>
      <w:r>
        <w:rPr>
          <w:color w:val="000000"/>
        </w:rPr>
        <w:t>Комиссия рассматривает предложения и в соответствии с процедурой, установленной настоящим Регламентом, вносит на сессию Совета депутатов.</w:t>
      </w:r>
    </w:p>
    <w:p w:rsidR="002D56D8" w:rsidRDefault="002D56D8" w:rsidP="002D56D8">
      <w:pPr>
        <w:pStyle w:val="a5"/>
        <w:ind w:left="20" w:firstLine="720"/>
        <w:jc w:val="both"/>
      </w:pPr>
      <w:r>
        <w:rPr>
          <w:b/>
          <w:color w:val="000000"/>
        </w:rPr>
        <w:t>Статья X. Планирование работы Совета</w:t>
      </w:r>
      <w:r>
        <w:rPr>
          <w:color w:val="000000"/>
        </w:rPr>
        <w:t>.</w:t>
      </w:r>
    </w:p>
    <w:p w:rsidR="002D56D8" w:rsidRDefault="002D56D8" w:rsidP="002D56D8">
      <w:pPr>
        <w:pStyle w:val="a5"/>
        <w:widowControl w:val="0"/>
        <w:numPr>
          <w:ilvl w:val="0"/>
          <w:numId w:val="13"/>
        </w:numPr>
        <w:tabs>
          <w:tab w:val="left" w:pos="1107"/>
        </w:tabs>
        <w:spacing w:line="322" w:lineRule="exact"/>
        <w:ind w:left="20" w:right="40" w:firstLine="720"/>
        <w:jc w:val="both"/>
      </w:pPr>
      <w:r>
        <w:rPr>
          <w:color w:val="000000"/>
        </w:rPr>
        <w:t>Совет депутатов работает в соответствии с утверждаемым на сессии годовым планом работы.</w:t>
      </w:r>
    </w:p>
    <w:p w:rsidR="002D56D8" w:rsidRDefault="002D56D8" w:rsidP="002D56D8">
      <w:pPr>
        <w:pStyle w:val="a5"/>
        <w:widowControl w:val="0"/>
        <w:numPr>
          <w:ilvl w:val="0"/>
          <w:numId w:val="13"/>
        </w:numPr>
        <w:tabs>
          <w:tab w:val="left" w:pos="1107"/>
        </w:tabs>
        <w:spacing w:line="322" w:lineRule="exact"/>
        <w:ind w:left="20" w:right="40" w:firstLine="720"/>
        <w:jc w:val="both"/>
      </w:pPr>
      <w:r>
        <w:rPr>
          <w:color w:val="000000"/>
        </w:rPr>
        <w:t>Постоянные депутатские комиссии разрабатывают и утверждают на своих заседаниях годовые или квартальные планы работы.</w:t>
      </w:r>
    </w:p>
    <w:p w:rsidR="002D56D8" w:rsidRDefault="002D56D8" w:rsidP="002D56D8">
      <w:pPr>
        <w:ind w:firstLine="708"/>
        <w:jc w:val="both"/>
        <w:rPr>
          <w:sz w:val="28"/>
        </w:rPr>
      </w:pPr>
    </w:p>
    <w:p w:rsidR="002D56D8" w:rsidRDefault="002D56D8" w:rsidP="002D5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Статья Х</w:t>
      </w:r>
      <w:proofErr w:type="gramStart"/>
      <w:r>
        <w:rPr>
          <w:b/>
          <w:sz w:val="28"/>
          <w:szCs w:val="28"/>
          <w:lang w:val="en-US"/>
        </w:rPr>
        <w:t>I</w:t>
      </w:r>
      <w:proofErr w:type="gramEnd"/>
      <w:r>
        <w:rPr>
          <w:b/>
          <w:sz w:val="28"/>
          <w:szCs w:val="28"/>
        </w:rPr>
        <w:t xml:space="preserve">. Порядок   избрания   Главы  </w:t>
      </w:r>
      <w:r w:rsidRPr="002D56D8">
        <w:rPr>
          <w:b/>
          <w:sz w:val="28"/>
          <w:szCs w:val="28"/>
        </w:rPr>
        <w:t>Вассинского</w:t>
      </w:r>
      <w:r>
        <w:rPr>
          <w:b/>
          <w:sz w:val="28"/>
          <w:szCs w:val="28"/>
        </w:rPr>
        <w:t xml:space="preserve"> сельсовета Тогучинского района</w:t>
      </w:r>
      <w:r w:rsidR="00C84B2F">
        <w:rPr>
          <w:b/>
          <w:sz w:val="28"/>
          <w:szCs w:val="28"/>
        </w:rPr>
        <w:t xml:space="preserve"> Новосибирской области.</w:t>
      </w:r>
    </w:p>
    <w:p w:rsidR="00C84B2F" w:rsidRDefault="00C84B2F" w:rsidP="00C84B2F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1. Глава Вассинского сельсовета Тогучинского района Новосибирской области (далее – Глава) избирается Советом депутатов из числа кандидатов, представленных конкурсной комиссией по результатам конкурса, в порядке, установленном настоящей статьей.</w:t>
      </w:r>
    </w:p>
    <w:p w:rsidR="00C84B2F" w:rsidRDefault="00C84B2F" w:rsidP="00C84B2F">
      <w:pPr>
        <w:ind w:firstLine="510"/>
        <w:jc w:val="both"/>
      </w:pPr>
      <w:r>
        <w:rPr>
          <w:sz w:val="28"/>
          <w:szCs w:val="28"/>
        </w:rPr>
        <w:t>2. Глава избирается на сессии Совета депутатов.</w:t>
      </w:r>
    </w:p>
    <w:p w:rsidR="00C84B2F" w:rsidRDefault="00C84B2F" w:rsidP="00C84B2F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Совет депутатов не позднее 3 рабочих дней со дня поступления протокола конкурсной комиссии, содержащего результаты конкурса, </w:t>
      </w:r>
      <w:r>
        <w:rPr>
          <w:sz w:val="28"/>
          <w:szCs w:val="28"/>
        </w:rPr>
        <w:lastRenderedPageBreak/>
        <w:t>рассматривает представленных конкурсной комиссией не менее двух кандидатов на должность Главы и принимает решение об избрании Главы.</w:t>
      </w:r>
    </w:p>
    <w:p w:rsidR="00C84B2F" w:rsidRPr="001663EC" w:rsidRDefault="00C84B2F" w:rsidP="00C84B2F">
      <w:pPr>
        <w:ind w:firstLine="51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 На </w:t>
      </w:r>
      <w:r w:rsidRPr="001663EC">
        <w:rPr>
          <w:color w:val="000000"/>
          <w:sz w:val="28"/>
          <w:szCs w:val="28"/>
        </w:rPr>
        <w:t xml:space="preserve">сессии Совета депутатов кандидаты для избрания на должность Главы представляются председательствующим. </w:t>
      </w:r>
    </w:p>
    <w:p w:rsidR="00C84B2F" w:rsidRDefault="00C84B2F" w:rsidP="00C84B2F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Депутаты Совета депутатов вправе задавать кандидатам на должность Главы вопросы. </w:t>
      </w:r>
    </w:p>
    <w:p w:rsidR="00C84B2F" w:rsidRDefault="00C84B2F" w:rsidP="00C84B2F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Решение об избрании Главы принимается открытым голосованием, в порядке, установленном статьей </w:t>
      </w:r>
      <w:r>
        <w:rPr>
          <w:sz w:val="28"/>
          <w:szCs w:val="28"/>
          <w:lang w:val="en-US"/>
        </w:rPr>
        <w:t>III</w:t>
      </w:r>
      <w:r w:rsidRPr="00AE1905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Регламента.</w:t>
      </w:r>
    </w:p>
    <w:p w:rsidR="00C84B2F" w:rsidRPr="004A77F5" w:rsidRDefault="00C84B2F" w:rsidP="00C84B2F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7. Избранным считается кандидат, набравший в результате голосования большинство</w:t>
      </w:r>
      <w:r w:rsidRPr="00AE1905">
        <w:rPr>
          <w:sz w:val="28"/>
          <w:szCs w:val="28"/>
        </w:rPr>
        <w:t xml:space="preserve"> </w:t>
      </w:r>
      <w:r>
        <w:rPr>
          <w:sz w:val="28"/>
          <w:szCs w:val="28"/>
        </w:rPr>
        <w:t>голосов депутатов Совета депутатов от установленной численности Совета депутатов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ни один из кандидатов не наберет необходимое число голосов</w:t>
      </w:r>
      <w:r w:rsidRPr="004A77F5">
        <w:rPr>
          <w:sz w:val="28"/>
          <w:szCs w:val="28"/>
        </w:rPr>
        <w:t xml:space="preserve">, </w:t>
      </w:r>
      <w:r w:rsidRPr="004A77F5">
        <w:rPr>
          <w:color w:val="000000"/>
          <w:spacing w:val="-5"/>
          <w:sz w:val="28"/>
          <w:szCs w:val="28"/>
        </w:rPr>
        <w:t xml:space="preserve">Совет депутатов </w:t>
      </w:r>
      <w:r>
        <w:rPr>
          <w:color w:val="000000"/>
          <w:spacing w:val="-5"/>
          <w:sz w:val="28"/>
          <w:szCs w:val="28"/>
        </w:rPr>
        <w:t>не позднее</w:t>
      </w:r>
      <w:r w:rsidRPr="004A77F5">
        <w:rPr>
          <w:color w:val="000000"/>
          <w:spacing w:val="-5"/>
          <w:sz w:val="28"/>
          <w:szCs w:val="28"/>
        </w:rPr>
        <w:t xml:space="preserve"> 15 рабочих дней со дня проведения голосования принимает решение об объявлении нового конкурса</w:t>
      </w:r>
      <w:r w:rsidRPr="004A77F5">
        <w:rPr>
          <w:sz w:val="28"/>
          <w:szCs w:val="28"/>
        </w:rPr>
        <w:t>.</w:t>
      </w:r>
    </w:p>
    <w:p w:rsidR="00C84B2F" w:rsidRDefault="00C84B2F" w:rsidP="00C84B2F">
      <w:pPr>
        <w:ind w:firstLine="5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>
        <w:t> </w:t>
      </w:r>
      <w:r>
        <w:rPr>
          <w:bCs/>
          <w:sz w:val="28"/>
          <w:szCs w:val="28"/>
        </w:rPr>
        <w:t xml:space="preserve">Кандидат, избранный Главой, обязан </w:t>
      </w:r>
      <w:r w:rsidRPr="009F4B65">
        <w:rPr>
          <w:bCs/>
          <w:color w:val="000000"/>
          <w:sz w:val="28"/>
          <w:szCs w:val="28"/>
        </w:rPr>
        <w:t xml:space="preserve">в </w:t>
      </w:r>
      <w:r w:rsidRPr="009F4B65">
        <w:rPr>
          <w:rStyle w:val="FontStyle57"/>
          <w:color w:val="000000"/>
          <w:sz w:val="28"/>
          <w:szCs w:val="28"/>
        </w:rPr>
        <w:t>течение пяти рабочих дней со дня принятия решения Советом депутатов</w:t>
      </w:r>
      <w:r w:rsidRPr="009F4B65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представить в Совет депутатов копию приказа (иного документа) об освобождении его от обязанностей, несовместимых со статусом главы муниципального образования, либо копии документов, удостоверяющих подачу в установленный срок заявления об освобождении от указанных обязанностей.</w:t>
      </w:r>
    </w:p>
    <w:p w:rsidR="00C84B2F" w:rsidRDefault="00C84B2F" w:rsidP="00C84B2F">
      <w:pPr>
        <w:ind w:firstLine="5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 В день</w:t>
      </w:r>
      <w:r w:rsidRPr="000D4217">
        <w:rPr>
          <w:bCs/>
          <w:sz w:val="28"/>
          <w:szCs w:val="28"/>
        </w:rPr>
        <w:t xml:space="preserve"> представления </w:t>
      </w:r>
      <w:r>
        <w:rPr>
          <w:bCs/>
          <w:sz w:val="28"/>
          <w:szCs w:val="28"/>
        </w:rPr>
        <w:t>избранным Главой</w:t>
      </w:r>
      <w:r w:rsidRPr="000D4217">
        <w:rPr>
          <w:bCs/>
          <w:sz w:val="28"/>
          <w:szCs w:val="28"/>
        </w:rPr>
        <w:t xml:space="preserve"> копии приказа (иного документа) об освобождении от обязанностей, несовместимых со статусом главы муниципального образования, </w:t>
      </w:r>
      <w:r>
        <w:rPr>
          <w:bCs/>
          <w:sz w:val="28"/>
          <w:szCs w:val="28"/>
        </w:rPr>
        <w:t>ему вручается решение Совета депутатов об избрании</w:t>
      </w:r>
      <w:r w:rsidRPr="000D4217">
        <w:rPr>
          <w:bCs/>
          <w:sz w:val="28"/>
          <w:szCs w:val="28"/>
        </w:rPr>
        <w:t>.</w:t>
      </w:r>
    </w:p>
    <w:p w:rsidR="00C84B2F" w:rsidRDefault="00C84B2F" w:rsidP="00C84B2F">
      <w:pPr>
        <w:ind w:firstLine="51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10. Если кандидат, избранный </w:t>
      </w:r>
      <w:r w:rsidRPr="001663EC">
        <w:rPr>
          <w:bCs/>
          <w:color w:val="000000"/>
          <w:sz w:val="28"/>
          <w:szCs w:val="28"/>
        </w:rPr>
        <w:t>Главой, не выполнит требования, предусмотренного пунктом 8 настоящей статьи, Совет депутатов отменяет свое решение об избрании кандидата Главой и</w:t>
      </w:r>
      <w:r w:rsidRPr="001663EC">
        <w:rPr>
          <w:i/>
          <w:color w:val="000000"/>
          <w:sz w:val="28"/>
          <w:szCs w:val="28"/>
        </w:rPr>
        <w:t xml:space="preserve"> </w:t>
      </w:r>
      <w:r w:rsidRPr="001663EC">
        <w:rPr>
          <w:color w:val="000000"/>
          <w:sz w:val="28"/>
          <w:szCs w:val="28"/>
        </w:rPr>
        <w:t>не позднее 15 рабочих дней со дня истечения срока, предусмотренного пунктом 8 настоящей статьи,</w:t>
      </w:r>
      <w:r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объявляет новый конкурс».</w:t>
      </w:r>
    </w:p>
    <w:p w:rsidR="002D56D8" w:rsidRDefault="002D56D8" w:rsidP="002D56D8">
      <w:pPr>
        <w:ind w:left="540"/>
        <w:jc w:val="both"/>
        <w:rPr>
          <w:sz w:val="28"/>
          <w:szCs w:val="28"/>
        </w:rPr>
      </w:pPr>
    </w:p>
    <w:p w:rsidR="002D56D8" w:rsidRDefault="002D56D8" w:rsidP="002D56D8">
      <w:pPr>
        <w:ind w:left="360"/>
        <w:jc w:val="both"/>
        <w:rPr>
          <w:sz w:val="28"/>
          <w:szCs w:val="28"/>
        </w:rPr>
      </w:pPr>
    </w:p>
    <w:p w:rsidR="002D56D8" w:rsidRDefault="002D56D8" w:rsidP="002D56D8">
      <w:pPr>
        <w:ind w:left="360"/>
        <w:jc w:val="both"/>
        <w:rPr>
          <w:sz w:val="28"/>
          <w:szCs w:val="28"/>
        </w:rPr>
      </w:pPr>
    </w:p>
    <w:p w:rsidR="002D56D8" w:rsidRDefault="002D56D8" w:rsidP="002D56D8">
      <w:pPr>
        <w:jc w:val="both"/>
        <w:rPr>
          <w:sz w:val="28"/>
          <w:szCs w:val="28"/>
        </w:rPr>
      </w:pPr>
    </w:p>
    <w:p w:rsidR="002D56D8" w:rsidRDefault="002D56D8" w:rsidP="002D56D8">
      <w:pPr>
        <w:jc w:val="both"/>
        <w:rPr>
          <w:sz w:val="28"/>
          <w:szCs w:val="28"/>
        </w:rPr>
      </w:pPr>
    </w:p>
    <w:p w:rsidR="002D56D8" w:rsidRDefault="002D56D8" w:rsidP="002D56D8">
      <w:pPr>
        <w:jc w:val="center"/>
        <w:rPr>
          <w:b/>
          <w:sz w:val="32"/>
          <w:szCs w:val="32"/>
        </w:rPr>
      </w:pPr>
    </w:p>
    <w:p w:rsidR="002D56D8" w:rsidRDefault="002D56D8" w:rsidP="002D56D8">
      <w:pPr>
        <w:jc w:val="center"/>
        <w:rPr>
          <w:b/>
          <w:sz w:val="32"/>
          <w:szCs w:val="32"/>
        </w:rPr>
      </w:pPr>
    </w:p>
    <w:p w:rsidR="002D56D8" w:rsidRDefault="002D56D8" w:rsidP="002D56D8">
      <w:pPr>
        <w:jc w:val="center"/>
        <w:rPr>
          <w:b/>
          <w:sz w:val="32"/>
          <w:szCs w:val="32"/>
        </w:rPr>
      </w:pPr>
    </w:p>
    <w:p w:rsidR="002D56D8" w:rsidRDefault="002D56D8" w:rsidP="002D56D8">
      <w:pPr>
        <w:jc w:val="center"/>
        <w:rPr>
          <w:b/>
          <w:sz w:val="32"/>
          <w:szCs w:val="32"/>
        </w:rPr>
      </w:pPr>
    </w:p>
    <w:p w:rsidR="002D56D8" w:rsidRDefault="002D56D8" w:rsidP="002D56D8">
      <w:pPr>
        <w:jc w:val="center"/>
        <w:rPr>
          <w:b/>
          <w:sz w:val="32"/>
          <w:szCs w:val="32"/>
        </w:rPr>
      </w:pPr>
    </w:p>
    <w:p w:rsidR="002D56D8" w:rsidRDefault="002D56D8" w:rsidP="002D56D8">
      <w:pPr>
        <w:jc w:val="center"/>
        <w:rPr>
          <w:b/>
          <w:sz w:val="32"/>
          <w:szCs w:val="32"/>
        </w:rPr>
      </w:pPr>
    </w:p>
    <w:p w:rsidR="002D56D8" w:rsidRDefault="002D56D8" w:rsidP="002D56D8">
      <w:pPr>
        <w:ind w:firstLine="708"/>
        <w:jc w:val="both"/>
        <w:rPr>
          <w:sz w:val="28"/>
        </w:rPr>
      </w:pPr>
    </w:p>
    <w:p w:rsidR="002D56D8" w:rsidRDefault="002D56D8" w:rsidP="002D56D8">
      <w:pPr>
        <w:ind w:firstLine="708"/>
        <w:jc w:val="both"/>
        <w:rPr>
          <w:sz w:val="28"/>
        </w:rPr>
      </w:pPr>
    </w:p>
    <w:p w:rsidR="002D56D8" w:rsidRDefault="002D56D8" w:rsidP="002D56D8">
      <w:pPr>
        <w:ind w:firstLine="708"/>
        <w:jc w:val="both"/>
        <w:rPr>
          <w:sz w:val="28"/>
        </w:rPr>
      </w:pPr>
    </w:p>
    <w:p w:rsidR="002D56D8" w:rsidRDefault="002D56D8" w:rsidP="002D56D8">
      <w:pPr>
        <w:ind w:firstLine="708"/>
        <w:jc w:val="both"/>
        <w:rPr>
          <w:sz w:val="28"/>
        </w:rPr>
      </w:pPr>
    </w:p>
    <w:p w:rsidR="002D56D8" w:rsidRDefault="002D56D8" w:rsidP="002D56D8">
      <w:pPr>
        <w:ind w:firstLine="708"/>
        <w:jc w:val="both"/>
        <w:rPr>
          <w:sz w:val="28"/>
        </w:rPr>
      </w:pPr>
    </w:p>
    <w:p w:rsidR="002D56D8" w:rsidRDefault="002D56D8" w:rsidP="002D56D8">
      <w:pPr>
        <w:ind w:firstLine="708"/>
        <w:jc w:val="both"/>
        <w:rPr>
          <w:sz w:val="28"/>
        </w:rPr>
      </w:pPr>
    </w:p>
    <w:p w:rsidR="00F447EE" w:rsidRDefault="00F447EE"/>
    <w:sectPr w:rsidR="00F447EE" w:rsidSect="00F4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C84CB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3">
    <w:nsid w:val="00000007"/>
    <w:multiLevelType w:val="multilevel"/>
    <w:tmpl w:val="00000006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7">
    <w:nsid w:val="0000000F"/>
    <w:multiLevelType w:val="multilevel"/>
    <w:tmpl w:val="0000000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8">
    <w:nsid w:val="00000013"/>
    <w:multiLevelType w:val="multilevel"/>
    <w:tmpl w:val="000000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9">
    <w:nsid w:val="00000015"/>
    <w:multiLevelType w:val="multilevel"/>
    <w:tmpl w:val="00000014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0">
    <w:nsid w:val="00000017"/>
    <w:multiLevelType w:val="multilevel"/>
    <w:tmpl w:val="000000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1">
    <w:nsid w:val="00000019"/>
    <w:multiLevelType w:val="multilevel"/>
    <w:tmpl w:val="000000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2">
    <w:nsid w:val="0000001B"/>
    <w:multiLevelType w:val="multilevel"/>
    <w:tmpl w:val="000000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3">
    <w:nsid w:val="7B757EAD"/>
    <w:multiLevelType w:val="hybridMultilevel"/>
    <w:tmpl w:val="1F403A68"/>
    <w:lvl w:ilvl="0" w:tplc="849CD0C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">
    <w:abstractNumId w:val="2"/>
    <w:lvlOverride w:ilvl="0">
      <w:startOverride w:val="13"/>
    </w:lvlOverride>
    <w:lvlOverride w:ilvl="1">
      <w:startOverride w:val="13"/>
    </w:lvlOverride>
    <w:lvlOverride w:ilvl="2">
      <w:startOverride w:val="13"/>
    </w:lvlOverride>
    <w:lvlOverride w:ilvl="3">
      <w:startOverride w:val="13"/>
    </w:lvlOverride>
    <w:lvlOverride w:ilvl="4">
      <w:startOverride w:val="13"/>
    </w:lvlOverride>
    <w:lvlOverride w:ilvl="5">
      <w:startOverride w:val="13"/>
    </w:lvlOverride>
    <w:lvlOverride w:ilvl="6">
      <w:startOverride w:val="13"/>
    </w:lvlOverride>
    <w:lvlOverride w:ilvl="7">
      <w:startOverride w:val="13"/>
    </w:lvlOverride>
    <w:lvlOverride w:ilvl="8">
      <w:startOverride w:val="13"/>
    </w:lvlOverride>
  </w:num>
  <w:num w:numId="4">
    <w:abstractNumId w:val="3"/>
    <w:lvlOverride w:ilvl="0">
      <w:startOverride w:val="15"/>
    </w:lvlOverride>
    <w:lvlOverride w:ilvl="1">
      <w:startOverride w:val="15"/>
    </w:lvlOverride>
    <w:lvlOverride w:ilvl="2">
      <w:startOverride w:val="15"/>
    </w:lvlOverride>
    <w:lvlOverride w:ilvl="3">
      <w:startOverride w:val="15"/>
    </w:lvlOverride>
    <w:lvlOverride w:ilvl="4">
      <w:startOverride w:val="15"/>
    </w:lvlOverride>
    <w:lvlOverride w:ilvl="5">
      <w:startOverride w:val="15"/>
    </w:lvlOverride>
    <w:lvlOverride w:ilvl="6">
      <w:startOverride w:val="15"/>
    </w:lvlOverride>
    <w:lvlOverride w:ilvl="7">
      <w:startOverride w:val="15"/>
    </w:lvlOverride>
    <w:lvlOverride w:ilvl="8">
      <w:startOverride w:val="15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7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6D8"/>
    <w:rsid w:val="0000162D"/>
    <w:rsid w:val="00002FC7"/>
    <w:rsid w:val="000031BF"/>
    <w:rsid w:val="0000323E"/>
    <w:rsid w:val="0000352B"/>
    <w:rsid w:val="00004019"/>
    <w:rsid w:val="0000404D"/>
    <w:rsid w:val="0000449A"/>
    <w:rsid w:val="0000465C"/>
    <w:rsid w:val="00004B81"/>
    <w:rsid w:val="000058F7"/>
    <w:rsid w:val="000059BA"/>
    <w:rsid w:val="00006A67"/>
    <w:rsid w:val="00006A9B"/>
    <w:rsid w:val="00006B75"/>
    <w:rsid w:val="00007144"/>
    <w:rsid w:val="000076CB"/>
    <w:rsid w:val="0000778B"/>
    <w:rsid w:val="00010179"/>
    <w:rsid w:val="0001045C"/>
    <w:rsid w:val="0001101A"/>
    <w:rsid w:val="000114DB"/>
    <w:rsid w:val="00011A86"/>
    <w:rsid w:val="00011DAA"/>
    <w:rsid w:val="00011EF6"/>
    <w:rsid w:val="00015225"/>
    <w:rsid w:val="00015412"/>
    <w:rsid w:val="00015E07"/>
    <w:rsid w:val="00016456"/>
    <w:rsid w:val="000169B7"/>
    <w:rsid w:val="00016F30"/>
    <w:rsid w:val="0001714D"/>
    <w:rsid w:val="00017772"/>
    <w:rsid w:val="000179FC"/>
    <w:rsid w:val="00017BBD"/>
    <w:rsid w:val="00017D15"/>
    <w:rsid w:val="00020B27"/>
    <w:rsid w:val="00020C57"/>
    <w:rsid w:val="00022102"/>
    <w:rsid w:val="0002232B"/>
    <w:rsid w:val="000225D1"/>
    <w:rsid w:val="000226F0"/>
    <w:rsid w:val="00023B71"/>
    <w:rsid w:val="00024699"/>
    <w:rsid w:val="00024CD0"/>
    <w:rsid w:val="00025CDA"/>
    <w:rsid w:val="00025F55"/>
    <w:rsid w:val="000270B6"/>
    <w:rsid w:val="000277E7"/>
    <w:rsid w:val="000278A5"/>
    <w:rsid w:val="00027B9D"/>
    <w:rsid w:val="00027BCE"/>
    <w:rsid w:val="00027DFD"/>
    <w:rsid w:val="000322C9"/>
    <w:rsid w:val="00032641"/>
    <w:rsid w:val="000331E7"/>
    <w:rsid w:val="00033CF9"/>
    <w:rsid w:val="00034024"/>
    <w:rsid w:val="00034467"/>
    <w:rsid w:val="000347D2"/>
    <w:rsid w:val="00034C86"/>
    <w:rsid w:val="00035F7C"/>
    <w:rsid w:val="000366C9"/>
    <w:rsid w:val="00036F34"/>
    <w:rsid w:val="000379FB"/>
    <w:rsid w:val="00037C07"/>
    <w:rsid w:val="00037CC3"/>
    <w:rsid w:val="00041150"/>
    <w:rsid w:val="000412EC"/>
    <w:rsid w:val="00041609"/>
    <w:rsid w:val="00042495"/>
    <w:rsid w:val="00043207"/>
    <w:rsid w:val="000433AE"/>
    <w:rsid w:val="000435B6"/>
    <w:rsid w:val="0004369B"/>
    <w:rsid w:val="00043B94"/>
    <w:rsid w:val="00043BAB"/>
    <w:rsid w:val="00043CC4"/>
    <w:rsid w:val="000444FE"/>
    <w:rsid w:val="00044508"/>
    <w:rsid w:val="000449D3"/>
    <w:rsid w:val="0004618E"/>
    <w:rsid w:val="0004759F"/>
    <w:rsid w:val="000477FD"/>
    <w:rsid w:val="0005044D"/>
    <w:rsid w:val="00050A35"/>
    <w:rsid w:val="00050BE8"/>
    <w:rsid w:val="000511E3"/>
    <w:rsid w:val="000511ED"/>
    <w:rsid w:val="00051774"/>
    <w:rsid w:val="00051915"/>
    <w:rsid w:val="00051FAF"/>
    <w:rsid w:val="000527C4"/>
    <w:rsid w:val="000527F7"/>
    <w:rsid w:val="0005293B"/>
    <w:rsid w:val="00052ABF"/>
    <w:rsid w:val="00052BB4"/>
    <w:rsid w:val="000539AB"/>
    <w:rsid w:val="000547F4"/>
    <w:rsid w:val="0005490B"/>
    <w:rsid w:val="00054C5C"/>
    <w:rsid w:val="000552D9"/>
    <w:rsid w:val="000559FF"/>
    <w:rsid w:val="00055DBD"/>
    <w:rsid w:val="00057F72"/>
    <w:rsid w:val="0006004A"/>
    <w:rsid w:val="000612A3"/>
    <w:rsid w:val="000614D9"/>
    <w:rsid w:val="000616ED"/>
    <w:rsid w:val="00061915"/>
    <w:rsid w:val="00062205"/>
    <w:rsid w:val="00062F9B"/>
    <w:rsid w:val="000634B9"/>
    <w:rsid w:val="000635A5"/>
    <w:rsid w:val="00063DFB"/>
    <w:rsid w:val="00063F4F"/>
    <w:rsid w:val="00064140"/>
    <w:rsid w:val="000647AE"/>
    <w:rsid w:val="00064A14"/>
    <w:rsid w:val="00064AED"/>
    <w:rsid w:val="00065736"/>
    <w:rsid w:val="0006576F"/>
    <w:rsid w:val="000667F4"/>
    <w:rsid w:val="0006753C"/>
    <w:rsid w:val="00067571"/>
    <w:rsid w:val="000678A7"/>
    <w:rsid w:val="00067D81"/>
    <w:rsid w:val="000706BA"/>
    <w:rsid w:val="00070C37"/>
    <w:rsid w:val="000715A5"/>
    <w:rsid w:val="00071A01"/>
    <w:rsid w:val="00072A8F"/>
    <w:rsid w:val="0007325E"/>
    <w:rsid w:val="000735BB"/>
    <w:rsid w:val="000736A1"/>
    <w:rsid w:val="000739E2"/>
    <w:rsid w:val="00074460"/>
    <w:rsid w:val="00075517"/>
    <w:rsid w:val="0007562A"/>
    <w:rsid w:val="000763E4"/>
    <w:rsid w:val="000764E2"/>
    <w:rsid w:val="000769DE"/>
    <w:rsid w:val="00076AE5"/>
    <w:rsid w:val="00076AFE"/>
    <w:rsid w:val="0008014A"/>
    <w:rsid w:val="00081105"/>
    <w:rsid w:val="000814E2"/>
    <w:rsid w:val="00081556"/>
    <w:rsid w:val="00081E26"/>
    <w:rsid w:val="0008231D"/>
    <w:rsid w:val="00082F6B"/>
    <w:rsid w:val="00082FC0"/>
    <w:rsid w:val="000830B5"/>
    <w:rsid w:val="000855E0"/>
    <w:rsid w:val="00085D8B"/>
    <w:rsid w:val="00085FB1"/>
    <w:rsid w:val="00086286"/>
    <w:rsid w:val="000867AC"/>
    <w:rsid w:val="00087F54"/>
    <w:rsid w:val="0009034E"/>
    <w:rsid w:val="000908F2"/>
    <w:rsid w:val="000912EC"/>
    <w:rsid w:val="000917ED"/>
    <w:rsid w:val="00091889"/>
    <w:rsid w:val="00091BDE"/>
    <w:rsid w:val="000921C5"/>
    <w:rsid w:val="000943CE"/>
    <w:rsid w:val="00094E91"/>
    <w:rsid w:val="00094FB3"/>
    <w:rsid w:val="00095135"/>
    <w:rsid w:val="00095CB0"/>
    <w:rsid w:val="00097172"/>
    <w:rsid w:val="000979A1"/>
    <w:rsid w:val="00097B19"/>
    <w:rsid w:val="000A149B"/>
    <w:rsid w:val="000A172C"/>
    <w:rsid w:val="000A1ABF"/>
    <w:rsid w:val="000A224B"/>
    <w:rsid w:val="000A22C7"/>
    <w:rsid w:val="000A392A"/>
    <w:rsid w:val="000A5466"/>
    <w:rsid w:val="000A589E"/>
    <w:rsid w:val="000A58DA"/>
    <w:rsid w:val="000A5D62"/>
    <w:rsid w:val="000A6167"/>
    <w:rsid w:val="000A63BF"/>
    <w:rsid w:val="000A6AE7"/>
    <w:rsid w:val="000A7292"/>
    <w:rsid w:val="000A735F"/>
    <w:rsid w:val="000A7F3E"/>
    <w:rsid w:val="000B07A3"/>
    <w:rsid w:val="000B0D03"/>
    <w:rsid w:val="000B0FF9"/>
    <w:rsid w:val="000B11D5"/>
    <w:rsid w:val="000B1F52"/>
    <w:rsid w:val="000B27DC"/>
    <w:rsid w:val="000B2DBA"/>
    <w:rsid w:val="000B2FCC"/>
    <w:rsid w:val="000B4951"/>
    <w:rsid w:val="000B57F0"/>
    <w:rsid w:val="000B5FC4"/>
    <w:rsid w:val="000B7609"/>
    <w:rsid w:val="000B7AFE"/>
    <w:rsid w:val="000B7D53"/>
    <w:rsid w:val="000C0116"/>
    <w:rsid w:val="000C01A7"/>
    <w:rsid w:val="000C0784"/>
    <w:rsid w:val="000C07F2"/>
    <w:rsid w:val="000C0D40"/>
    <w:rsid w:val="000C215B"/>
    <w:rsid w:val="000C2686"/>
    <w:rsid w:val="000C29F8"/>
    <w:rsid w:val="000C3657"/>
    <w:rsid w:val="000C36D1"/>
    <w:rsid w:val="000C3E4C"/>
    <w:rsid w:val="000C3F1B"/>
    <w:rsid w:val="000C45EF"/>
    <w:rsid w:val="000C5267"/>
    <w:rsid w:val="000C5E67"/>
    <w:rsid w:val="000C603A"/>
    <w:rsid w:val="000C6062"/>
    <w:rsid w:val="000C6CAD"/>
    <w:rsid w:val="000C6E82"/>
    <w:rsid w:val="000C729F"/>
    <w:rsid w:val="000D012C"/>
    <w:rsid w:val="000D0507"/>
    <w:rsid w:val="000D119E"/>
    <w:rsid w:val="000D15F9"/>
    <w:rsid w:val="000D1D1B"/>
    <w:rsid w:val="000D2ADE"/>
    <w:rsid w:val="000D3524"/>
    <w:rsid w:val="000D38AE"/>
    <w:rsid w:val="000D3B39"/>
    <w:rsid w:val="000D3E2D"/>
    <w:rsid w:val="000D426D"/>
    <w:rsid w:val="000D44FF"/>
    <w:rsid w:val="000D4D77"/>
    <w:rsid w:val="000D4F53"/>
    <w:rsid w:val="000D598A"/>
    <w:rsid w:val="000D5BF3"/>
    <w:rsid w:val="000E0023"/>
    <w:rsid w:val="000E063F"/>
    <w:rsid w:val="000E071C"/>
    <w:rsid w:val="000E0AC8"/>
    <w:rsid w:val="000E0B81"/>
    <w:rsid w:val="000E1E89"/>
    <w:rsid w:val="000E38A5"/>
    <w:rsid w:val="000E3929"/>
    <w:rsid w:val="000E3E0A"/>
    <w:rsid w:val="000E3E9B"/>
    <w:rsid w:val="000E4ECC"/>
    <w:rsid w:val="000E6613"/>
    <w:rsid w:val="000E6B1A"/>
    <w:rsid w:val="000E79A4"/>
    <w:rsid w:val="000E7ADB"/>
    <w:rsid w:val="000E7D8F"/>
    <w:rsid w:val="000F001C"/>
    <w:rsid w:val="000F046D"/>
    <w:rsid w:val="000F0C8E"/>
    <w:rsid w:val="000F0E65"/>
    <w:rsid w:val="000F1D7F"/>
    <w:rsid w:val="000F28BA"/>
    <w:rsid w:val="000F2DDF"/>
    <w:rsid w:val="000F3810"/>
    <w:rsid w:val="000F4784"/>
    <w:rsid w:val="000F4A45"/>
    <w:rsid w:val="000F4DC2"/>
    <w:rsid w:val="000F5589"/>
    <w:rsid w:val="000F57FF"/>
    <w:rsid w:val="000F5E28"/>
    <w:rsid w:val="000F6280"/>
    <w:rsid w:val="000F65B6"/>
    <w:rsid w:val="000F77BB"/>
    <w:rsid w:val="000F7B13"/>
    <w:rsid w:val="001000E8"/>
    <w:rsid w:val="00100B49"/>
    <w:rsid w:val="00100C46"/>
    <w:rsid w:val="00100CC4"/>
    <w:rsid w:val="0010145C"/>
    <w:rsid w:val="001016CC"/>
    <w:rsid w:val="0010399A"/>
    <w:rsid w:val="00103BC6"/>
    <w:rsid w:val="001040EB"/>
    <w:rsid w:val="0010684D"/>
    <w:rsid w:val="00106AB4"/>
    <w:rsid w:val="00106AB8"/>
    <w:rsid w:val="00106DC6"/>
    <w:rsid w:val="001076C9"/>
    <w:rsid w:val="0010777B"/>
    <w:rsid w:val="001104E8"/>
    <w:rsid w:val="001133EF"/>
    <w:rsid w:val="00113CB8"/>
    <w:rsid w:val="00115147"/>
    <w:rsid w:val="00115EA0"/>
    <w:rsid w:val="001165F2"/>
    <w:rsid w:val="00117130"/>
    <w:rsid w:val="00117EA8"/>
    <w:rsid w:val="00117FDB"/>
    <w:rsid w:val="00120046"/>
    <w:rsid w:val="00120E06"/>
    <w:rsid w:val="00121C11"/>
    <w:rsid w:val="00121CCB"/>
    <w:rsid w:val="0012283E"/>
    <w:rsid w:val="0012370F"/>
    <w:rsid w:val="00124632"/>
    <w:rsid w:val="00124DD3"/>
    <w:rsid w:val="001253A2"/>
    <w:rsid w:val="00125C35"/>
    <w:rsid w:val="00125DF6"/>
    <w:rsid w:val="00125F9D"/>
    <w:rsid w:val="00126019"/>
    <w:rsid w:val="001304BD"/>
    <w:rsid w:val="001305E9"/>
    <w:rsid w:val="00132547"/>
    <w:rsid w:val="001329DA"/>
    <w:rsid w:val="00132D99"/>
    <w:rsid w:val="00133F6E"/>
    <w:rsid w:val="001345BF"/>
    <w:rsid w:val="001358DB"/>
    <w:rsid w:val="00136F9B"/>
    <w:rsid w:val="0013771F"/>
    <w:rsid w:val="001408AB"/>
    <w:rsid w:val="001414F4"/>
    <w:rsid w:val="0014276E"/>
    <w:rsid w:val="00142DB7"/>
    <w:rsid w:val="00143778"/>
    <w:rsid w:val="00144BDE"/>
    <w:rsid w:val="0014505B"/>
    <w:rsid w:val="00145A13"/>
    <w:rsid w:val="00145A87"/>
    <w:rsid w:val="00145E50"/>
    <w:rsid w:val="00146B8F"/>
    <w:rsid w:val="00147ADE"/>
    <w:rsid w:val="00147CCB"/>
    <w:rsid w:val="001505E9"/>
    <w:rsid w:val="001513E6"/>
    <w:rsid w:val="00151642"/>
    <w:rsid w:val="00151AC8"/>
    <w:rsid w:val="00151F63"/>
    <w:rsid w:val="0015224A"/>
    <w:rsid w:val="00153059"/>
    <w:rsid w:val="001534D2"/>
    <w:rsid w:val="001543C1"/>
    <w:rsid w:val="001548D3"/>
    <w:rsid w:val="00155155"/>
    <w:rsid w:val="00155535"/>
    <w:rsid w:val="00155947"/>
    <w:rsid w:val="00155CD6"/>
    <w:rsid w:val="0015604B"/>
    <w:rsid w:val="001560A7"/>
    <w:rsid w:val="0015636E"/>
    <w:rsid w:val="0015671A"/>
    <w:rsid w:val="00156F8D"/>
    <w:rsid w:val="00156FB5"/>
    <w:rsid w:val="00157039"/>
    <w:rsid w:val="00157511"/>
    <w:rsid w:val="00157A18"/>
    <w:rsid w:val="00157C92"/>
    <w:rsid w:val="00160B67"/>
    <w:rsid w:val="00162446"/>
    <w:rsid w:val="00162B17"/>
    <w:rsid w:val="00162B22"/>
    <w:rsid w:val="00162C6C"/>
    <w:rsid w:val="00162C85"/>
    <w:rsid w:val="001636D0"/>
    <w:rsid w:val="00163C63"/>
    <w:rsid w:val="00163D9D"/>
    <w:rsid w:val="00164B1C"/>
    <w:rsid w:val="00164F2A"/>
    <w:rsid w:val="00165080"/>
    <w:rsid w:val="00165EDE"/>
    <w:rsid w:val="0016657F"/>
    <w:rsid w:val="001669CB"/>
    <w:rsid w:val="001675B3"/>
    <w:rsid w:val="00170084"/>
    <w:rsid w:val="001701F6"/>
    <w:rsid w:val="001708AE"/>
    <w:rsid w:val="00170D72"/>
    <w:rsid w:val="00170E8E"/>
    <w:rsid w:val="001719B0"/>
    <w:rsid w:val="00172495"/>
    <w:rsid w:val="00172FA9"/>
    <w:rsid w:val="00173EA9"/>
    <w:rsid w:val="001746DA"/>
    <w:rsid w:val="00174733"/>
    <w:rsid w:val="001765E1"/>
    <w:rsid w:val="00176C98"/>
    <w:rsid w:val="001772FD"/>
    <w:rsid w:val="00177562"/>
    <w:rsid w:val="001778B5"/>
    <w:rsid w:val="001805C5"/>
    <w:rsid w:val="0018101A"/>
    <w:rsid w:val="00181BCE"/>
    <w:rsid w:val="00181D38"/>
    <w:rsid w:val="00182132"/>
    <w:rsid w:val="0018220A"/>
    <w:rsid w:val="0018269D"/>
    <w:rsid w:val="001827BF"/>
    <w:rsid w:val="0018282C"/>
    <w:rsid w:val="001831B7"/>
    <w:rsid w:val="00183EEE"/>
    <w:rsid w:val="00184218"/>
    <w:rsid w:val="00184E6C"/>
    <w:rsid w:val="00184FEB"/>
    <w:rsid w:val="00185CA3"/>
    <w:rsid w:val="00186307"/>
    <w:rsid w:val="00186768"/>
    <w:rsid w:val="00186B44"/>
    <w:rsid w:val="00187284"/>
    <w:rsid w:val="00187668"/>
    <w:rsid w:val="00187DE7"/>
    <w:rsid w:val="0019140A"/>
    <w:rsid w:val="001915F7"/>
    <w:rsid w:val="001919F0"/>
    <w:rsid w:val="00191C3A"/>
    <w:rsid w:val="00191F6C"/>
    <w:rsid w:val="00193829"/>
    <w:rsid w:val="001940BA"/>
    <w:rsid w:val="00194827"/>
    <w:rsid w:val="00195380"/>
    <w:rsid w:val="00195488"/>
    <w:rsid w:val="00195E69"/>
    <w:rsid w:val="001960EE"/>
    <w:rsid w:val="0019616A"/>
    <w:rsid w:val="001962EF"/>
    <w:rsid w:val="00196553"/>
    <w:rsid w:val="00196C0B"/>
    <w:rsid w:val="00196F2F"/>
    <w:rsid w:val="001972C4"/>
    <w:rsid w:val="001977F0"/>
    <w:rsid w:val="001A0610"/>
    <w:rsid w:val="001A0CEF"/>
    <w:rsid w:val="001A0E4B"/>
    <w:rsid w:val="001A1633"/>
    <w:rsid w:val="001A1AE9"/>
    <w:rsid w:val="001A2ADA"/>
    <w:rsid w:val="001A4766"/>
    <w:rsid w:val="001A57D0"/>
    <w:rsid w:val="001A6796"/>
    <w:rsid w:val="001A6864"/>
    <w:rsid w:val="001A6C9A"/>
    <w:rsid w:val="001A6CAD"/>
    <w:rsid w:val="001A7465"/>
    <w:rsid w:val="001A7915"/>
    <w:rsid w:val="001B0816"/>
    <w:rsid w:val="001B137C"/>
    <w:rsid w:val="001B1DD2"/>
    <w:rsid w:val="001B2424"/>
    <w:rsid w:val="001B32B0"/>
    <w:rsid w:val="001B3F3C"/>
    <w:rsid w:val="001B3FB2"/>
    <w:rsid w:val="001B46EF"/>
    <w:rsid w:val="001B5287"/>
    <w:rsid w:val="001B5642"/>
    <w:rsid w:val="001B5ABC"/>
    <w:rsid w:val="001B5E5B"/>
    <w:rsid w:val="001B63B3"/>
    <w:rsid w:val="001B6F44"/>
    <w:rsid w:val="001B7712"/>
    <w:rsid w:val="001B777E"/>
    <w:rsid w:val="001B7CE7"/>
    <w:rsid w:val="001C0C79"/>
    <w:rsid w:val="001C0D85"/>
    <w:rsid w:val="001C1AA8"/>
    <w:rsid w:val="001C1AFF"/>
    <w:rsid w:val="001C27DF"/>
    <w:rsid w:val="001C2971"/>
    <w:rsid w:val="001C2DD9"/>
    <w:rsid w:val="001C3380"/>
    <w:rsid w:val="001C3CB5"/>
    <w:rsid w:val="001C4160"/>
    <w:rsid w:val="001C455F"/>
    <w:rsid w:val="001C4AEF"/>
    <w:rsid w:val="001C5258"/>
    <w:rsid w:val="001C579B"/>
    <w:rsid w:val="001C6230"/>
    <w:rsid w:val="001C695F"/>
    <w:rsid w:val="001C72D4"/>
    <w:rsid w:val="001C7C5F"/>
    <w:rsid w:val="001C7E69"/>
    <w:rsid w:val="001D084C"/>
    <w:rsid w:val="001D0A8D"/>
    <w:rsid w:val="001D1C0A"/>
    <w:rsid w:val="001D2329"/>
    <w:rsid w:val="001D2662"/>
    <w:rsid w:val="001D31A1"/>
    <w:rsid w:val="001D38A6"/>
    <w:rsid w:val="001D3B69"/>
    <w:rsid w:val="001D577E"/>
    <w:rsid w:val="001D5C3F"/>
    <w:rsid w:val="001D60DA"/>
    <w:rsid w:val="001D6160"/>
    <w:rsid w:val="001D623C"/>
    <w:rsid w:val="001D62DA"/>
    <w:rsid w:val="001D66F0"/>
    <w:rsid w:val="001D6BBC"/>
    <w:rsid w:val="001D7109"/>
    <w:rsid w:val="001D7F07"/>
    <w:rsid w:val="001D7F14"/>
    <w:rsid w:val="001D7FAC"/>
    <w:rsid w:val="001E0C22"/>
    <w:rsid w:val="001E0C3D"/>
    <w:rsid w:val="001E18B8"/>
    <w:rsid w:val="001E1AA7"/>
    <w:rsid w:val="001E1E60"/>
    <w:rsid w:val="001E210E"/>
    <w:rsid w:val="001E4510"/>
    <w:rsid w:val="001E54CB"/>
    <w:rsid w:val="001E5A19"/>
    <w:rsid w:val="001E5B25"/>
    <w:rsid w:val="001E609B"/>
    <w:rsid w:val="001E623F"/>
    <w:rsid w:val="001E7273"/>
    <w:rsid w:val="001F0487"/>
    <w:rsid w:val="001F10E1"/>
    <w:rsid w:val="001F139A"/>
    <w:rsid w:val="001F24A6"/>
    <w:rsid w:val="001F29E6"/>
    <w:rsid w:val="001F3583"/>
    <w:rsid w:val="001F50E3"/>
    <w:rsid w:val="001F51A2"/>
    <w:rsid w:val="001F5980"/>
    <w:rsid w:val="001F5C09"/>
    <w:rsid w:val="001F6BD5"/>
    <w:rsid w:val="001F6E0B"/>
    <w:rsid w:val="002000C1"/>
    <w:rsid w:val="002003B8"/>
    <w:rsid w:val="00201468"/>
    <w:rsid w:val="002019D7"/>
    <w:rsid w:val="00202AA8"/>
    <w:rsid w:val="00203D04"/>
    <w:rsid w:val="00204DAD"/>
    <w:rsid w:val="0020517A"/>
    <w:rsid w:val="0020569D"/>
    <w:rsid w:val="00205E95"/>
    <w:rsid w:val="002063A2"/>
    <w:rsid w:val="00206F27"/>
    <w:rsid w:val="00207226"/>
    <w:rsid w:val="00207390"/>
    <w:rsid w:val="002074AC"/>
    <w:rsid w:val="00207B12"/>
    <w:rsid w:val="00207E10"/>
    <w:rsid w:val="00210046"/>
    <w:rsid w:val="002107C9"/>
    <w:rsid w:val="00211741"/>
    <w:rsid w:val="00211AEF"/>
    <w:rsid w:val="002127F1"/>
    <w:rsid w:val="00212845"/>
    <w:rsid w:val="00212F31"/>
    <w:rsid w:val="00213195"/>
    <w:rsid w:val="00213E7C"/>
    <w:rsid w:val="00214217"/>
    <w:rsid w:val="002144E5"/>
    <w:rsid w:val="00214F14"/>
    <w:rsid w:val="00215037"/>
    <w:rsid w:val="00216453"/>
    <w:rsid w:val="00216A4F"/>
    <w:rsid w:val="00220501"/>
    <w:rsid w:val="0022060E"/>
    <w:rsid w:val="00221563"/>
    <w:rsid w:val="0022310B"/>
    <w:rsid w:val="00223B0F"/>
    <w:rsid w:val="00223F72"/>
    <w:rsid w:val="00224BF7"/>
    <w:rsid w:val="002255D7"/>
    <w:rsid w:val="00225E13"/>
    <w:rsid w:val="00226D01"/>
    <w:rsid w:val="00226EC1"/>
    <w:rsid w:val="0022742C"/>
    <w:rsid w:val="002279D7"/>
    <w:rsid w:val="00230205"/>
    <w:rsid w:val="00231CF2"/>
    <w:rsid w:val="00231CFB"/>
    <w:rsid w:val="00231E03"/>
    <w:rsid w:val="0023201B"/>
    <w:rsid w:val="00233260"/>
    <w:rsid w:val="00233283"/>
    <w:rsid w:val="00233B6C"/>
    <w:rsid w:val="00234662"/>
    <w:rsid w:val="002348B5"/>
    <w:rsid w:val="00235195"/>
    <w:rsid w:val="00235748"/>
    <w:rsid w:val="00237161"/>
    <w:rsid w:val="00237171"/>
    <w:rsid w:val="00237FA8"/>
    <w:rsid w:val="00240120"/>
    <w:rsid w:val="00240E45"/>
    <w:rsid w:val="002423C0"/>
    <w:rsid w:val="0024292F"/>
    <w:rsid w:val="00242BF7"/>
    <w:rsid w:val="00243078"/>
    <w:rsid w:val="0024352D"/>
    <w:rsid w:val="002441A3"/>
    <w:rsid w:val="00245122"/>
    <w:rsid w:val="00245C4A"/>
    <w:rsid w:val="002460F6"/>
    <w:rsid w:val="00247170"/>
    <w:rsid w:val="00247B7C"/>
    <w:rsid w:val="002506D9"/>
    <w:rsid w:val="0025138A"/>
    <w:rsid w:val="00251450"/>
    <w:rsid w:val="00251510"/>
    <w:rsid w:val="0025277E"/>
    <w:rsid w:val="002527FC"/>
    <w:rsid w:val="00253843"/>
    <w:rsid w:val="00253CBD"/>
    <w:rsid w:val="0025435B"/>
    <w:rsid w:val="002545D0"/>
    <w:rsid w:val="00254C6F"/>
    <w:rsid w:val="002551A5"/>
    <w:rsid w:val="002560EE"/>
    <w:rsid w:val="0025666C"/>
    <w:rsid w:val="002603FA"/>
    <w:rsid w:val="0026219F"/>
    <w:rsid w:val="00262AFC"/>
    <w:rsid w:val="00262B75"/>
    <w:rsid w:val="002631DD"/>
    <w:rsid w:val="0026343D"/>
    <w:rsid w:val="00264475"/>
    <w:rsid w:val="00264617"/>
    <w:rsid w:val="0026604B"/>
    <w:rsid w:val="002663B7"/>
    <w:rsid w:val="00266A93"/>
    <w:rsid w:val="0026785E"/>
    <w:rsid w:val="00267EB4"/>
    <w:rsid w:val="00267FD2"/>
    <w:rsid w:val="00270FA0"/>
    <w:rsid w:val="00270FDA"/>
    <w:rsid w:val="00272629"/>
    <w:rsid w:val="00272EAE"/>
    <w:rsid w:val="00273275"/>
    <w:rsid w:val="00273CC7"/>
    <w:rsid w:val="002745ED"/>
    <w:rsid w:val="00274FE7"/>
    <w:rsid w:val="00276F79"/>
    <w:rsid w:val="00280433"/>
    <w:rsid w:val="00280E25"/>
    <w:rsid w:val="00281010"/>
    <w:rsid w:val="002815EE"/>
    <w:rsid w:val="0028172B"/>
    <w:rsid w:val="002817EC"/>
    <w:rsid w:val="002821B7"/>
    <w:rsid w:val="0028250D"/>
    <w:rsid w:val="00283AA4"/>
    <w:rsid w:val="00284C96"/>
    <w:rsid w:val="00284DCB"/>
    <w:rsid w:val="002857B4"/>
    <w:rsid w:val="00285D63"/>
    <w:rsid w:val="00285F3C"/>
    <w:rsid w:val="002861BD"/>
    <w:rsid w:val="0028634F"/>
    <w:rsid w:val="0028684E"/>
    <w:rsid w:val="00286CED"/>
    <w:rsid w:val="002879E5"/>
    <w:rsid w:val="00287BC4"/>
    <w:rsid w:val="00290375"/>
    <w:rsid w:val="002903D3"/>
    <w:rsid w:val="00290472"/>
    <w:rsid w:val="00290A02"/>
    <w:rsid w:val="00290EB4"/>
    <w:rsid w:val="00290F74"/>
    <w:rsid w:val="0029192F"/>
    <w:rsid w:val="00291B1B"/>
    <w:rsid w:val="002920AA"/>
    <w:rsid w:val="002924C5"/>
    <w:rsid w:val="002929E6"/>
    <w:rsid w:val="0029458A"/>
    <w:rsid w:val="0029480F"/>
    <w:rsid w:val="00295543"/>
    <w:rsid w:val="002956EC"/>
    <w:rsid w:val="002962BF"/>
    <w:rsid w:val="00296BE5"/>
    <w:rsid w:val="00296F63"/>
    <w:rsid w:val="002A0963"/>
    <w:rsid w:val="002A0D41"/>
    <w:rsid w:val="002A11ED"/>
    <w:rsid w:val="002A12F5"/>
    <w:rsid w:val="002A25DF"/>
    <w:rsid w:val="002A402A"/>
    <w:rsid w:val="002A5A66"/>
    <w:rsid w:val="002A5F70"/>
    <w:rsid w:val="002A6226"/>
    <w:rsid w:val="002A6683"/>
    <w:rsid w:val="002A67FB"/>
    <w:rsid w:val="002B06C7"/>
    <w:rsid w:val="002B2781"/>
    <w:rsid w:val="002B285E"/>
    <w:rsid w:val="002B2E32"/>
    <w:rsid w:val="002B32AC"/>
    <w:rsid w:val="002B36FE"/>
    <w:rsid w:val="002B397F"/>
    <w:rsid w:val="002B415A"/>
    <w:rsid w:val="002B4747"/>
    <w:rsid w:val="002B475C"/>
    <w:rsid w:val="002B57F9"/>
    <w:rsid w:val="002B6569"/>
    <w:rsid w:val="002B6F35"/>
    <w:rsid w:val="002B7CD3"/>
    <w:rsid w:val="002C04C5"/>
    <w:rsid w:val="002C0FDC"/>
    <w:rsid w:val="002C11FF"/>
    <w:rsid w:val="002C1342"/>
    <w:rsid w:val="002C142D"/>
    <w:rsid w:val="002C188D"/>
    <w:rsid w:val="002C20C2"/>
    <w:rsid w:val="002C2D1D"/>
    <w:rsid w:val="002C3224"/>
    <w:rsid w:val="002C3CCF"/>
    <w:rsid w:val="002C3ED3"/>
    <w:rsid w:val="002C4917"/>
    <w:rsid w:val="002C4F8F"/>
    <w:rsid w:val="002C5EBF"/>
    <w:rsid w:val="002C6186"/>
    <w:rsid w:val="002C666D"/>
    <w:rsid w:val="002C7386"/>
    <w:rsid w:val="002D0643"/>
    <w:rsid w:val="002D0A59"/>
    <w:rsid w:val="002D22B1"/>
    <w:rsid w:val="002D257F"/>
    <w:rsid w:val="002D3818"/>
    <w:rsid w:val="002D48DF"/>
    <w:rsid w:val="002D498A"/>
    <w:rsid w:val="002D4D04"/>
    <w:rsid w:val="002D4DE5"/>
    <w:rsid w:val="002D56D8"/>
    <w:rsid w:val="002D7C8A"/>
    <w:rsid w:val="002E1FDF"/>
    <w:rsid w:val="002E2645"/>
    <w:rsid w:val="002E32B8"/>
    <w:rsid w:val="002E344D"/>
    <w:rsid w:val="002E3C51"/>
    <w:rsid w:val="002E3E77"/>
    <w:rsid w:val="002E4239"/>
    <w:rsid w:val="002E49DF"/>
    <w:rsid w:val="002E50FB"/>
    <w:rsid w:val="002E6413"/>
    <w:rsid w:val="002E6DC9"/>
    <w:rsid w:val="002E7353"/>
    <w:rsid w:val="002E77AD"/>
    <w:rsid w:val="002E783D"/>
    <w:rsid w:val="002E7FA9"/>
    <w:rsid w:val="002F0441"/>
    <w:rsid w:val="002F09B4"/>
    <w:rsid w:val="002F0CA8"/>
    <w:rsid w:val="002F27ED"/>
    <w:rsid w:val="002F2A0A"/>
    <w:rsid w:val="002F2FAA"/>
    <w:rsid w:val="002F347E"/>
    <w:rsid w:val="002F413D"/>
    <w:rsid w:val="002F4CB6"/>
    <w:rsid w:val="002F4D54"/>
    <w:rsid w:val="002F5572"/>
    <w:rsid w:val="002F638C"/>
    <w:rsid w:val="002F6AA9"/>
    <w:rsid w:val="002F6ED2"/>
    <w:rsid w:val="002F7B13"/>
    <w:rsid w:val="002F7E94"/>
    <w:rsid w:val="00300350"/>
    <w:rsid w:val="0030041F"/>
    <w:rsid w:val="00300EEF"/>
    <w:rsid w:val="00300EF6"/>
    <w:rsid w:val="00302044"/>
    <w:rsid w:val="00303590"/>
    <w:rsid w:val="00303942"/>
    <w:rsid w:val="003052B5"/>
    <w:rsid w:val="003053E4"/>
    <w:rsid w:val="00305CF3"/>
    <w:rsid w:val="003073BF"/>
    <w:rsid w:val="00307C8C"/>
    <w:rsid w:val="003100F6"/>
    <w:rsid w:val="00310A3A"/>
    <w:rsid w:val="003114C2"/>
    <w:rsid w:val="003128B7"/>
    <w:rsid w:val="003130F5"/>
    <w:rsid w:val="00313565"/>
    <w:rsid w:val="00313A2A"/>
    <w:rsid w:val="0031420D"/>
    <w:rsid w:val="003145F7"/>
    <w:rsid w:val="00314E8F"/>
    <w:rsid w:val="00315159"/>
    <w:rsid w:val="00315246"/>
    <w:rsid w:val="00315F22"/>
    <w:rsid w:val="00317431"/>
    <w:rsid w:val="003178BA"/>
    <w:rsid w:val="0032138E"/>
    <w:rsid w:val="00321DA0"/>
    <w:rsid w:val="003225C4"/>
    <w:rsid w:val="00322BEF"/>
    <w:rsid w:val="003239BA"/>
    <w:rsid w:val="00323CCA"/>
    <w:rsid w:val="0032439A"/>
    <w:rsid w:val="00324A35"/>
    <w:rsid w:val="00324F48"/>
    <w:rsid w:val="00325FF1"/>
    <w:rsid w:val="003261AB"/>
    <w:rsid w:val="003263E8"/>
    <w:rsid w:val="00326E63"/>
    <w:rsid w:val="003272E6"/>
    <w:rsid w:val="003275B8"/>
    <w:rsid w:val="003304B1"/>
    <w:rsid w:val="003306FF"/>
    <w:rsid w:val="00331C6A"/>
    <w:rsid w:val="00332A06"/>
    <w:rsid w:val="00332DFC"/>
    <w:rsid w:val="00333052"/>
    <w:rsid w:val="0033316D"/>
    <w:rsid w:val="0033368B"/>
    <w:rsid w:val="00334010"/>
    <w:rsid w:val="00334191"/>
    <w:rsid w:val="00334327"/>
    <w:rsid w:val="00334887"/>
    <w:rsid w:val="00335285"/>
    <w:rsid w:val="00335464"/>
    <w:rsid w:val="00336CA8"/>
    <w:rsid w:val="003370E4"/>
    <w:rsid w:val="00337B01"/>
    <w:rsid w:val="00337D4B"/>
    <w:rsid w:val="003400A9"/>
    <w:rsid w:val="00340268"/>
    <w:rsid w:val="003402B6"/>
    <w:rsid w:val="0034145B"/>
    <w:rsid w:val="0034194D"/>
    <w:rsid w:val="00342A6F"/>
    <w:rsid w:val="003431A3"/>
    <w:rsid w:val="00343314"/>
    <w:rsid w:val="00343CC5"/>
    <w:rsid w:val="00344117"/>
    <w:rsid w:val="003449A2"/>
    <w:rsid w:val="00345AD8"/>
    <w:rsid w:val="003461EA"/>
    <w:rsid w:val="00347775"/>
    <w:rsid w:val="00347D04"/>
    <w:rsid w:val="00350168"/>
    <w:rsid w:val="003508E4"/>
    <w:rsid w:val="00351A2B"/>
    <w:rsid w:val="00351C05"/>
    <w:rsid w:val="00351CB8"/>
    <w:rsid w:val="0035219D"/>
    <w:rsid w:val="003521AB"/>
    <w:rsid w:val="00352446"/>
    <w:rsid w:val="0035357D"/>
    <w:rsid w:val="00353903"/>
    <w:rsid w:val="00354338"/>
    <w:rsid w:val="0035624E"/>
    <w:rsid w:val="00356761"/>
    <w:rsid w:val="00356784"/>
    <w:rsid w:val="00356EF0"/>
    <w:rsid w:val="00357DCD"/>
    <w:rsid w:val="003609B1"/>
    <w:rsid w:val="00360D32"/>
    <w:rsid w:val="00360D6E"/>
    <w:rsid w:val="00362F3B"/>
    <w:rsid w:val="00364A61"/>
    <w:rsid w:val="00364E78"/>
    <w:rsid w:val="00365E66"/>
    <w:rsid w:val="00366A8A"/>
    <w:rsid w:val="00367357"/>
    <w:rsid w:val="003677AD"/>
    <w:rsid w:val="003703AD"/>
    <w:rsid w:val="0037046C"/>
    <w:rsid w:val="0037050F"/>
    <w:rsid w:val="003711B6"/>
    <w:rsid w:val="00371349"/>
    <w:rsid w:val="00371A9A"/>
    <w:rsid w:val="00371D27"/>
    <w:rsid w:val="00373813"/>
    <w:rsid w:val="00373CF1"/>
    <w:rsid w:val="00374730"/>
    <w:rsid w:val="00374C32"/>
    <w:rsid w:val="00374CEC"/>
    <w:rsid w:val="003754E4"/>
    <w:rsid w:val="003766DF"/>
    <w:rsid w:val="0037697F"/>
    <w:rsid w:val="00376C5F"/>
    <w:rsid w:val="00376C64"/>
    <w:rsid w:val="00376DA4"/>
    <w:rsid w:val="00376E66"/>
    <w:rsid w:val="0037750E"/>
    <w:rsid w:val="003779BF"/>
    <w:rsid w:val="003800E0"/>
    <w:rsid w:val="00380D19"/>
    <w:rsid w:val="0038162D"/>
    <w:rsid w:val="003817BA"/>
    <w:rsid w:val="00383690"/>
    <w:rsid w:val="00383E07"/>
    <w:rsid w:val="00384B9A"/>
    <w:rsid w:val="00384E96"/>
    <w:rsid w:val="003850FB"/>
    <w:rsid w:val="00385643"/>
    <w:rsid w:val="00387D5D"/>
    <w:rsid w:val="00387DE8"/>
    <w:rsid w:val="00390336"/>
    <w:rsid w:val="00390CC8"/>
    <w:rsid w:val="003913A7"/>
    <w:rsid w:val="00391F5F"/>
    <w:rsid w:val="003922EC"/>
    <w:rsid w:val="00392722"/>
    <w:rsid w:val="0039272D"/>
    <w:rsid w:val="00392E32"/>
    <w:rsid w:val="0039398A"/>
    <w:rsid w:val="00393B7F"/>
    <w:rsid w:val="00395C29"/>
    <w:rsid w:val="003967B3"/>
    <w:rsid w:val="003978F1"/>
    <w:rsid w:val="003A072A"/>
    <w:rsid w:val="003A0A56"/>
    <w:rsid w:val="003A11CC"/>
    <w:rsid w:val="003A11E6"/>
    <w:rsid w:val="003A13B2"/>
    <w:rsid w:val="003A1FC1"/>
    <w:rsid w:val="003A22B7"/>
    <w:rsid w:val="003A2644"/>
    <w:rsid w:val="003A30DC"/>
    <w:rsid w:val="003A34DE"/>
    <w:rsid w:val="003A350F"/>
    <w:rsid w:val="003A3920"/>
    <w:rsid w:val="003A3950"/>
    <w:rsid w:val="003A434C"/>
    <w:rsid w:val="003A4D7D"/>
    <w:rsid w:val="003A4E6B"/>
    <w:rsid w:val="003A5ACB"/>
    <w:rsid w:val="003A5B0A"/>
    <w:rsid w:val="003A5B5D"/>
    <w:rsid w:val="003A6A4F"/>
    <w:rsid w:val="003A7733"/>
    <w:rsid w:val="003A79A9"/>
    <w:rsid w:val="003A7A4D"/>
    <w:rsid w:val="003B0EAC"/>
    <w:rsid w:val="003B0FE6"/>
    <w:rsid w:val="003B161A"/>
    <w:rsid w:val="003B23C4"/>
    <w:rsid w:val="003B2BBA"/>
    <w:rsid w:val="003B35E4"/>
    <w:rsid w:val="003B3A19"/>
    <w:rsid w:val="003B3C07"/>
    <w:rsid w:val="003B486B"/>
    <w:rsid w:val="003B50FA"/>
    <w:rsid w:val="003B52E7"/>
    <w:rsid w:val="003B5417"/>
    <w:rsid w:val="003B5D5D"/>
    <w:rsid w:val="003B6AE7"/>
    <w:rsid w:val="003B6CF8"/>
    <w:rsid w:val="003C0B5B"/>
    <w:rsid w:val="003C12D3"/>
    <w:rsid w:val="003C145F"/>
    <w:rsid w:val="003C15D9"/>
    <w:rsid w:val="003C15F1"/>
    <w:rsid w:val="003C2A6C"/>
    <w:rsid w:val="003C3391"/>
    <w:rsid w:val="003C3D75"/>
    <w:rsid w:val="003C4D38"/>
    <w:rsid w:val="003C5058"/>
    <w:rsid w:val="003C61BE"/>
    <w:rsid w:val="003C6559"/>
    <w:rsid w:val="003D0749"/>
    <w:rsid w:val="003D0A96"/>
    <w:rsid w:val="003D0DF8"/>
    <w:rsid w:val="003D1492"/>
    <w:rsid w:val="003D1848"/>
    <w:rsid w:val="003D1BA4"/>
    <w:rsid w:val="003D2219"/>
    <w:rsid w:val="003D28C5"/>
    <w:rsid w:val="003D2AB5"/>
    <w:rsid w:val="003D2DD5"/>
    <w:rsid w:val="003D347A"/>
    <w:rsid w:val="003D4A33"/>
    <w:rsid w:val="003D4AE4"/>
    <w:rsid w:val="003D4DA5"/>
    <w:rsid w:val="003D535D"/>
    <w:rsid w:val="003D5E0E"/>
    <w:rsid w:val="003D60EF"/>
    <w:rsid w:val="003D62F9"/>
    <w:rsid w:val="003D6DA6"/>
    <w:rsid w:val="003D7FFA"/>
    <w:rsid w:val="003E053B"/>
    <w:rsid w:val="003E09A7"/>
    <w:rsid w:val="003E0F9F"/>
    <w:rsid w:val="003E138B"/>
    <w:rsid w:val="003E1AB6"/>
    <w:rsid w:val="003E24C1"/>
    <w:rsid w:val="003E31A9"/>
    <w:rsid w:val="003E36E0"/>
    <w:rsid w:val="003E40C3"/>
    <w:rsid w:val="003E505F"/>
    <w:rsid w:val="003E51AC"/>
    <w:rsid w:val="003E619C"/>
    <w:rsid w:val="003E6F60"/>
    <w:rsid w:val="003E7B07"/>
    <w:rsid w:val="003F0163"/>
    <w:rsid w:val="003F0AD1"/>
    <w:rsid w:val="003F15B7"/>
    <w:rsid w:val="003F19BD"/>
    <w:rsid w:val="003F263D"/>
    <w:rsid w:val="003F2641"/>
    <w:rsid w:val="003F2A01"/>
    <w:rsid w:val="003F304C"/>
    <w:rsid w:val="003F37D8"/>
    <w:rsid w:val="003F3A31"/>
    <w:rsid w:val="003F4868"/>
    <w:rsid w:val="003F4C03"/>
    <w:rsid w:val="003F4C7F"/>
    <w:rsid w:val="003F4D96"/>
    <w:rsid w:val="003F518A"/>
    <w:rsid w:val="003F5B17"/>
    <w:rsid w:val="003F62A1"/>
    <w:rsid w:val="003F6419"/>
    <w:rsid w:val="003F6794"/>
    <w:rsid w:val="003F7401"/>
    <w:rsid w:val="003F76A6"/>
    <w:rsid w:val="003F782D"/>
    <w:rsid w:val="004005D7"/>
    <w:rsid w:val="0040087A"/>
    <w:rsid w:val="00400A68"/>
    <w:rsid w:val="00400B72"/>
    <w:rsid w:val="0040147D"/>
    <w:rsid w:val="0040184C"/>
    <w:rsid w:val="00402D7B"/>
    <w:rsid w:val="00403657"/>
    <w:rsid w:val="0040483B"/>
    <w:rsid w:val="00405E57"/>
    <w:rsid w:val="004065EA"/>
    <w:rsid w:val="00407051"/>
    <w:rsid w:val="004073D4"/>
    <w:rsid w:val="00407D85"/>
    <w:rsid w:val="00410D3C"/>
    <w:rsid w:val="00411013"/>
    <w:rsid w:val="00411FC1"/>
    <w:rsid w:val="004125CE"/>
    <w:rsid w:val="004126D9"/>
    <w:rsid w:val="00412E5D"/>
    <w:rsid w:val="00413157"/>
    <w:rsid w:val="00413BC0"/>
    <w:rsid w:val="00413D4F"/>
    <w:rsid w:val="00413EA2"/>
    <w:rsid w:val="00414DE1"/>
    <w:rsid w:val="004155E9"/>
    <w:rsid w:val="00415CF3"/>
    <w:rsid w:val="00416015"/>
    <w:rsid w:val="004203DC"/>
    <w:rsid w:val="00420C76"/>
    <w:rsid w:val="004221D0"/>
    <w:rsid w:val="00422654"/>
    <w:rsid w:val="0042297A"/>
    <w:rsid w:val="00422A5F"/>
    <w:rsid w:val="004238F1"/>
    <w:rsid w:val="0042528B"/>
    <w:rsid w:val="004252C2"/>
    <w:rsid w:val="00426674"/>
    <w:rsid w:val="004266EB"/>
    <w:rsid w:val="00426742"/>
    <w:rsid w:val="0043030C"/>
    <w:rsid w:val="004305F3"/>
    <w:rsid w:val="00430673"/>
    <w:rsid w:val="00430CF6"/>
    <w:rsid w:val="00430F25"/>
    <w:rsid w:val="00431D64"/>
    <w:rsid w:val="00432148"/>
    <w:rsid w:val="004327AB"/>
    <w:rsid w:val="0043280A"/>
    <w:rsid w:val="0043374A"/>
    <w:rsid w:val="00433F50"/>
    <w:rsid w:val="00433FDE"/>
    <w:rsid w:val="00435333"/>
    <w:rsid w:val="00436F52"/>
    <w:rsid w:val="0043721A"/>
    <w:rsid w:val="0043761B"/>
    <w:rsid w:val="004376C5"/>
    <w:rsid w:val="0043783B"/>
    <w:rsid w:val="00440B8E"/>
    <w:rsid w:val="00440FAB"/>
    <w:rsid w:val="004414FC"/>
    <w:rsid w:val="00441CDF"/>
    <w:rsid w:val="00441D4B"/>
    <w:rsid w:val="00442A81"/>
    <w:rsid w:val="00442B4B"/>
    <w:rsid w:val="00442E33"/>
    <w:rsid w:val="00443E70"/>
    <w:rsid w:val="00446144"/>
    <w:rsid w:val="00446A63"/>
    <w:rsid w:val="00447056"/>
    <w:rsid w:val="00447236"/>
    <w:rsid w:val="00447CD4"/>
    <w:rsid w:val="00450C8C"/>
    <w:rsid w:val="00451305"/>
    <w:rsid w:val="00452089"/>
    <w:rsid w:val="00452531"/>
    <w:rsid w:val="00454170"/>
    <w:rsid w:val="004546BD"/>
    <w:rsid w:val="0045474E"/>
    <w:rsid w:val="004553D3"/>
    <w:rsid w:val="00456121"/>
    <w:rsid w:val="00457F62"/>
    <w:rsid w:val="00460270"/>
    <w:rsid w:val="00460DDD"/>
    <w:rsid w:val="0046182C"/>
    <w:rsid w:val="00461F02"/>
    <w:rsid w:val="0046289D"/>
    <w:rsid w:val="004634F0"/>
    <w:rsid w:val="00463C7F"/>
    <w:rsid w:val="004642EB"/>
    <w:rsid w:val="004645AB"/>
    <w:rsid w:val="00464CC0"/>
    <w:rsid w:val="0046506F"/>
    <w:rsid w:val="0046562D"/>
    <w:rsid w:val="00465DAD"/>
    <w:rsid w:val="00466DF8"/>
    <w:rsid w:val="00466EBE"/>
    <w:rsid w:val="00467415"/>
    <w:rsid w:val="004718FA"/>
    <w:rsid w:val="00471B81"/>
    <w:rsid w:val="00472661"/>
    <w:rsid w:val="00472D4E"/>
    <w:rsid w:val="0047329A"/>
    <w:rsid w:val="00473C23"/>
    <w:rsid w:val="004749E5"/>
    <w:rsid w:val="00474F91"/>
    <w:rsid w:val="00475063"/>
    <w:rsid w:val="00475884"/>
    <w:rsid w:val="00476314"/>
    <w:rsid w:val="004810DB"/>
    <w:rsid w:val="00481C0B"/>
    <w:rsid w:val="00481FB9"/>
    <w:rsid w:val="00482E00"/>
    <w:rsid w:val="00482FA1"/>
    <w:rsid w:val="0048494F"/>
    <w:rsid w:val="00484C22"/>
    <w:rsid w:val="00486943"/>
    <w:rsid w:val="00487BD2"/>
    <w:rsid w:val="004901CC"/>
    <w:rsid w:val="00490F89"/>
    <w:rsid w:val="0049159E"/>
    <w:rsid w:val="00492E01"/>
    <w:rsid w:val="00493261"/>
    <w:rsid w:val="004934BC"/>
    <w:rsid w:val="004935C7"/>
    <w:rsid w:val="00493AC3"/>
    <w:rsid w:val="00494532"/>
    <w:rsid w:val="00494E51"/>
    <w:rsid w:val="00494EC8"/>
    <w:rsid w:val="00495A98"/>
    <w:rsid w:val="00496247"/>
    <w:rsid w:val="0049672F"/>
    <w:rsid w:val="004970A6"/>
    <w:rsid w:val="004A0264"/>
    <w:rsid w:val="004A0CB0"/>
    <w:rsid w:val="004A0EE7"/>
    <w:rsid w:val="004A13CE"/>
    <w:rsid w:val="004A23DE"/>
    <w:rsid w:val="004A28F9"/>
    <w:rsid w:val="004A3A93"/>
    <w:rsid w:val="004A4A09"/>
    <w:rsid w:val="004A5635"/>
    <w:rsid w:val="004A57B0"/>
    <w:rsid w:val="004A6206"/>
    <w:rsid w:val="004A679B"/>
    <w:rsid w:val="004A6C07"/>
    <w:rsid w:val="004A70E0"/>
    <w:rsid w:val="004A7A02"/>
    <w:rsid w:val="004A7A1A"/>
    <w:rsid w:val="004B06AD"/>
    <w:rsid w:val="004B13B5"/>
    <w:rsid w:val="004B18D8"/>
    <w:rsid w:val="004B1EB7"/>
    <w:rsid w:val="004B1ED4"/>
    <w:rsid w:val="004B2174"/>
    <w:rsid w:val="004B2AA2"/>
    <w:rsid w:val="004B2E20"/>
    <w:rsid w:val="004B2E94"/>
    <w:rsid w:val="004B30B1"/>
    <w:rsid w:val="004B38F0"/>
    <w:rsid w:val="004B3CCA"/>
    <w:rsid w:val="004B4B81"/>
    <w:rsid w:val="004B4EA5"/>
    <w:rsid w:val="004B52B5"/>
    <w:rsid w:val="004B68AC"/>
    <w:rsid w:val="004B7BE3"/>
    <w:rsid w:val="004C008B"/>
    <w:rsid w:val="004C026D"/>
    <w:rsid w:val="004C091A"/>
    <w:rsid w:val="004C0D5E"/>
    <w:rsid w:val="004C17A2"/>
    <w:rsid w:val="004C2877"/>
    <w:rsid w:val="004C4AE2"/>
    <w:rsid w:val="004C4EF0"/>
    <w:rsid w:val="004C6E50"/>
    <w:rsid w:val="004C73D1"/>
    <w:rsid w:val="004C7694"/>
    <w:rsid w:val="004C7958"/>
    <w:rsid w:val="004D02AB"/>
    <w:rsid w:val="004D1643"/>
    <w:rsid w:val="004D164E"/>
    <w:rsid w:val="004D167F"/>
    <w:rsid w:val="004D1723"/>
    <w:rsid w:val="004D1D16"/>
    <w:rsid w:val="004D2474"/>
    <w:rsid w:val="004D24D4"/>
    <w:rsid w:val="004D398E"/>
    <w:rsid w:val="004D3A12"/>
    <w:rsid w:val="004D3A26"/>
    <w:rsid w:val="004D3C9B"/>
    <w:rsid w:val="004D3E28"/>
    <w:rsid w:val="004D56E2"/>
    <w:rsid w:val="004D5E1B"/>
    <w:rsid w:val="004D624B"/>
    <w:rsid w:val="004D671E"/>
    <w:rsid w:val="004E09F2"/>
    <w:rsid w:val="004E12B6"/>
    <w:rsid w:val="004E16F7"/>
    <w:rsid w:val="004E2661"/>
    <w:rsid w:val="004E3BFE"/>
    <w:rsid w:val="004E44DD"/>
    <w:rsid w:val="004E4BDB"/>
    <w:rsid w:val="004E4E84"/>
    <w:rsid w:val="004E5E2F"/>
    <w:rsid w:val="004E6179"/>
    <w:rsid w:val="004E6451"/>
    <w:rsid w:val="004E6CA8"/>
    <w:rsid w:val="004E6EC1"/>
    <w:rsid w:val="004E7028"/>
    <w:rsid w:val="004E7872"/>
    <w:rsid w:val="004F07DB"/>
    <w:rsid w:val="004F0842"/>
    <w:rsid w:val="004F0CF4"/>
    <w:rsid w:val="004F15F4"/>
    <w:rsid w:val="004F4CF7"/>
    <w:rsid w:val="004F5BAB"/>
    <w:rsid w:val="004F5DCB"/>
    <w:rsid w:val="004F5FAD"/>
    <w:rsid w:val="004F6316"/>
    <w:rsid w:val="00501C54"/>
    <w:rsid w:val="00501D06"/>
    <w:rsid w:val="005022DE"/>
    <w:rsid w:val="005027E5"/>
    <w:rsid w:val="00502B86"/>
    <w:rsid w:val="005031B8"/>
    <w:rsid w:val="005036BE"/>
    <w:rsid w:val="005048D4"/>
    <w:rsid w:val="00505340"/>
    <w:rsid w:val="00505FD9"/>
    <w:rsid w:val="00506598"/>
    <w:rsid w:val="005067D8"/>
    <w:rsid w:val="0050683B"/>
    <w:rsid w:val="00506EB4"/>
    <w:rsid w:val="0050769B"/>
    <w:rsid w:val="00507FA6"/>
    <w:rsid w:val="00510A43"/>
    <w:rsid w:val="00510FC4"/>
    <w:rsid w:val="00511EEB"/>
    <w:rsid w:val="00511F5F"/>
    <w:rsid w:val="00512054"/>
    <w:rsid w:val="005123CD"/>
    <w:rsid w:val="005125FC"/>
    <w:rsid w:val="00513972"/>
    <w:rsid w:val="0051465D"/>
    <w:rsid w:val="00514AA1"/>
    <w:rsid w:val="0051518A"/>
    <w:rsid w:val="005160F7"/>
    <w:rsid w:val="00516895"/>
    <w:rsid w:val="005170E1"/>
    <w:rsid w:val="005173CD"/>
    <w:rsid w:val="00517C15"/>
    <w:rsid w:val="0052024E"/>
    <w:rsid w:val="005202F7"/>
    <w:rsid w:val="005204CB"/>
    <w:rsid w:val="00520966"/>
    <w:rsid w:val="00520B41"/>
    <w:rsid w:val="00521311"/>
    <w:rsid w:val="00521984"/>
    <w:rsid w:val="0052271C"/>
    <w:rsid w:val="00523463"/>
    <w:rsid w:val="0052427A"/>
    <w:rsid w:val="00524D85"/>
    <w:rsid w:val="00524DE1"/>
    <w:rsid w:val="00525745"/>
    <w:rsid w:val="005258E9"/>
    <w:rsid w:val="005267E4"/>
    <w:rsid w:val="00526DA8"/>
    <w:rsid w:val="00526FDF"/>
    <w:rsid w:val="00527952"/>
    <w:rsid w:val="00530489"/>
    <w:rsid w:val="00530519"/>
    <w:rsid w:val="00530648"/>
    <w:rsid w:val="00531379"/>
    <w:rsid w:val="00531AFD"/>
    <w:rsid w:val="00532382"/>
    <w:rsid w:val="00532581"/>
    <w:rsid w:val="00532881"/>
    <w:rsid w:val="005339D4"/>
    <w:rsid w:val="005340D2"/>
    <w:rsid w:val="00534111"/>
    <w:rsid w:val="0053444A"/>
    <w:rsid w:val="005348E8"/>
    <w:rsid w:val="005352B7"/>
    <w:rsid w:val="00535375"/>
    <w:rsid w:val="005356BA"/>
    <w:rsid w:val="005360A4"/>
    <w:rsid w:val="0053620E"/>
    <w:rsid w:val="00536F2F"/>
    <w:rsid w:val="00536F76"/>
    <w:rsid w:val="005375B6"/>
    <w:rsid w:val="00537896"/>
    <w:rsid w:val="00537AC8"/>
    <w:rsid w:val="00537BEC"/>
    <w:rsid w:val="00537D62"/>
    <w:rsid w:val="00537E70"/>
    <w:rsid w:val="005400D6"/>
    <w:rsid w:val="00540B40"/>
    <w:rsid w:val="005410BF"/>
    <w:rsid w:val="0054198C"/>
    <w:rsid w:val="00541BD1"/>
    <w:rsid w:val="00542299"/>
    <w:rsid w:val="005422C6"/>
    <w:rsid w:val="0054234B"/>
    <w:rsid w:val="005424A2"/>
    <w:rsid w:val="0054325E"/>
    <w:rsid w:val="00543466"/>
    <w:rsid w:val="005436D4"/>
    <w:rsid w:val="00544ACE"/>
    <w:rsid w:val="0054578A"/>
    <w:rsid w:val="005457DD"/>
    <w:rsid w:val="00546721"/>
    <w:rsid w:val="00546FC6"/>
    <w:rsid w:val="00547036"/>
    <w:rsid w:val="00547106"/>
    <w:rsid w:val="00550B0F"/>
    <w:rsid w:val="00551322"/>
    <w:rsid w:val="005514A1"/>
    <w:rsid w:val="00551A34"/>
    <w:rsid w:val="00552522"/>
    <w:rsid w:val="005526DF"/>
    <w:rsid w:val="00553251"/>
    <w:rsid w:val="0055425F"/>
    <w:rsid w:val="00554490"/>
    <w:rsid w:val="0055449C"/>
    <w:rsid w:val="00554D7B"/>
    <w:rsid w:val="00554EFF"/>
    <w:rsid w:val="005555EA"/>
    <w:rsid w:val="005567F1"/>
    <w:rsid w:val="00556B3E"/>
    <w:rsid w:val="00557111"/>
    <w:rsid w:val="005575FE"/>
    <w:rsid w:val="00560911"/>
    <w:rsid w:val="00560A10"/>
    <w:rsid w:val="005616BC"/>
    <w:rsid w:val="00561720"/>
    <w:rsid w:val="00561B6F"/>
    <w:rsid w:val="0056208B"/>
    <w:rsid w:val="00562A81"/>
    <w:rsid w:val="00562FA6"/>
    <w:rsid w:val="00563C47"/>
    <w:rsid w:val="00563E34"/>
    <w:rsid w:val="00565C9E"/>
    <w:rsid w:val="0056600A"/>
    <w:rsid w:val="005660AD"/>
    <w:rsid w:val="00566226"/>
    <w:rsid w:val="00566B08"/>
    <w:rsid w:val="00566E4B"/>
    <w:rsid w:val="0056769C"/>
    <w:rsid w:val="005679D4"/>
    <w:rsid w:val="00567C4B"/>
    <w:rsid w:val="00567DD9"/>
    <w:rsid w:val="00570ED3"/>
    <w:rsid w:val="00571D71"/>
    <w:rsid w:val="0057290A"/>
    <w:rsid w:val="0057319F"/>
    <w:rsid w:val="00573393"/>
    <w:rsid w:val="00573898"/>
    <w:rsid w:val="00575432"/>
    <w:rsid w:val="00575B1B"/>
    <w:rsid w:val="00575B37"/>
    <w:rsid w:val="00575B40"/>
    <w:rsid w:val="0057636C"/>
    <w:rsid w:val="00576560"/>
    <w:rsid w:val="00576935"/>
    <w:rsid w:val="005773AA"/>
    <w:rsid w:val="00577921"/>
    <w:rsid w:val="005800C2"/>
    <w:rsid w:val="005804A4"/>
    <w:rsid w:val="0058102F"/>
    <w:rsid w:val="005820F6"/>
    <w:rsid w:val="005823D4"/>
    <w:rsid w:val="00582BD0"/>
    <w:rsid w:val="00583072"/>
    <w:rsid w:val="00583476"/>
    <w:rsid w:val="005836BE"/>
    <w:rsid w:val="00583A01"/>
    <w:rsid w:val="00583DCF"/>
    <w:rsid w:val="005841CF"/>
    <w:rsid w:val="00584ECA"/>
    <w:rsid w:val="00585C30"/>
    <w:rsid w:val="00585C86"/>
    <w:rsid w:val="0058667E"/>
    <w:rsid w:val="00586CE1"/>
    <w:rsid w:val="0058753C"/>
    <w:rsid w:val="00587E0E"/>
    <w:rsid w:val="0059009D"/>
    <w:rsid w:val="00590101"/>
    <w:rsid w:val="00590ED1"/>
    <w:rsid w:val="00590F08"/>
    <w:rsid w:val="005914DD"/>
    <w:rsid w:val="00591E7E"/>
    <w:rsid w:val="005925BB"/>
    <w:rsid w:val="00592DCA"/>
    <w:rsid w:val="00592FD4"/>
    <w:rsid w:val="0059300E"/>
    <w:rsid w:val="005953C0"/>
    <w:rsid w:val="00595571"/>
    <w:rsid w:val="0059618D"/>
    <w:rsid w:val="00597000"/>
    <w:rsid w:val="0059798B"/>
    <w:rsid w:val="005A0D24"/>
    <w:rsid w:val="005A10EC"/>
    <w:rsid w:val="005A1C88"/>
    <w:rsid w:val="005A1F8D"/>
    <w:rsid w:val="005A2841"/>
    <w:rsid w:val="005A41C5"/>
    <w:rsid w:val="005A44FB"/>
    <w:rsid w:val="005A513B"/>
    <w:rsid w:val="005A515C"/>
    <w:rsid w:val="005A5A4F"/>
    <w:rsid w:val="005A5D34"/>
    <w:rsid w:val="005A5FC8"/>
    <w:rsid w:val="005A63FC"/>
    <w:rsid w:val="005A66BA"/>
    <w:rsid w:val="005A6831"/>
    <w:rsid w:val="005A74B9"/>
    <w:rsid w:val="005A74C8"/>
    <w:rsid w:val="005A7BDC"/>
    <w:rsid w:val="005A7FB8"/>
    <w:rsid w:val="005B033E"/>
    <w:rsid w:val="005B0A3B"/>
    <w:rsid w:val="005B1F21"/>
    <w:rsid w:val="005B225B"/>
    <w:rsid w:val="005B367C"/>
    <w:rsid w:val="005B3C55"/>
    <w:rsid w:val="005B48B8"/>
    <w:rsid w:val="005B5AE4"/>
    <w:rsid w:val="005B6820"/>
    <w:rsid w:val="005B6CDC"/>
    <w:rsid w:val="005C0803"/>
    <w:rsid w:val="005C17E5"/>
    <w:rsid w:val="005C2323"/>
    <w:rsid w:val="005C23B2"/>
    <w:rsid w:val="005C2C29"/>
    <w:rsid w:val="005C2DCC"/>
    <w:rsid w:val="005C3109"/>
    <w:rsid w:val="005C396C"/>
    <w:rsid w:val="005C3AF8"/>
    <w:rsid w:val="005C3F00"/>
    <w:rsid w:val="005C46E0"/>
    <w:rsid w:val="005C508C"/>
    <w:rsid w:val="005C58E4"/>
    <w:rsid w:val="005C6553"/>
    <w:rsid w:val="005C6D6F"/>
    <w:rsid w:val="005C7886"/>
    <w:rsid w:val="005C7C39"/>
    <w:rsid w:val="005D001C"/>
    <w:rsid w:val="005D07A5"/>
    <w:rsid w:val="005D128C"/>
    <w:rsid w:val="005D13D8"/>
    <w:rsid w:val="005D1BE4"/>
    <w:rsid w:val="005D2339"/>
    <w:rsid w:val="005D5991"/>
    <w:rsid w:val="005D59F4"/>
    <w:rsid w:val="005D67EE"/>
    <w:rsid w:val="005D6A2A"/>
    <w:rsid w:val="005D78BE"/>
    <w:rsid w:val="005D7B4B"/>
    <w:rsid w:val="005E0725"/>
    <w:rsid w:val="005E1519"/>
    <w:rsid w:val="005E1E5D"/>
    <w:rsid w:val="005E2871"/>
    <w:rsid w:val="005E29E3"/>
    <w:rsid w:val="005E32D8"/>
    <w:rsid w:val="005E3515"/>
    <w:rsid w:val="005E3DF5"/>
    <w:rsid w:val="005E4C7D"/>
    <w:rsid w:val="005E4E51"/>
    <w:rsid w:val="005E5B31"/>
    <w:rsid w:val="005E796C"/>
    <w:rsid w:val="005E7ABA"/>
    <w:rsid w:val="005E7DE8"/>
    <w:rsid w:val="005F073D"/>
    <w:rsid w:val="005F09B3"/>
    <w:rsid w:val="005F0E2B"/>
    <w:rsid w:val="005F16C8"/>
    <w:rsid w:val="005F1778"/>
    <w:rsid w:val="005F2051"/>
    <w:rsid w:val="005F21CD"/>
    <w:rsid w:val="005F49FA"/>
    <w:rsid w:val="005F4C92"/>
    <w:rsid w:val="005F514F"/>
    <w:rsid w:val="005F56DB"/>
    <w:rsid w:val="005F5D5F"/>
    <w:rsid w:val="005F6562"/>
    <w:rsid w:val="005F7164"/>
    <w:rsid w:val="005F729E"/>
    <w:rsid w:val="005F72E0"/>
    <w:rsid w:val="005F7E47"/>
    <w:rsid w:val="0060062D"/>
    <w:rsid w:val="00601234"/>
    <w:rsid w:val="006012FA"/>
    <w:rsid w:val="00602739"/>
    <w:rsid w:val="00602749"/>
    <w:rsid w:val="006042F4"/>
    <w:rsid w:val="00604378"/>
    <w:rsid w:val="00605235"/>
    <w:rsid w:val="00606097"/>
    <w:rsid w:val="00606A65"/>
    <w:rsid w:val="00607576"/>
    <w:rsid w:val="00607F58"/>
    <w:rsid w:val="00610590"/>
    <w:rsid w:val="0061178D"/>
    <w:rsid w:val="006117D2"/>
    <w:rsid w:val="00612D85"/>
    <w:rsid w:val="00612EBC"/>
    <w:rsid w:val="00613760"/>
    <w:rsid w:val="00613D78"/>
    <w:rsid w:val="00613F84"/>
    <w:rsid w:val="00615CBE"/>
    <w:rsid w:val="0061681D"/>
    <w:rsid w:val="00616CA0"/>
    <w:rsid w:val="00616CBB"/>
    <w:rsid w:val="00617A9A"/>
    <w:rsid w:val="00617E60"/>
    <w:rsid w:val="00617E87"/>
    <w:rsid w:val="0062047C"/>
    <w:rsid w:val="00620700"/>
    <w:rsid w:val="00620E0C"/>
    <w:rsid w:val="006214F6"/>
    <w:rsid w:val="00621985"/>
    <w:rsid w:val="00621999"/>
    <w:rsid w:val="00623323"/>
    <w:rsid w:val="00623837"/>
    <w:rsid w:val="00623957"/>
    <w:rsid w:val="00624728"/>
    <w:rsid w:val="006247F2"/>
    <w:rsid w:val="00624B02"/>
    <w:rsid w:val="00624C59"/>
    <w:rsid w:val="00625108"/>
    <w:rsid w:val="006256C0"/>
    <w:rsid w:val="00625EEE"/>
    <w:rsid w:val="006263C1"/>
    <w:rsid w:val="00626777"/>
    <w:rsid w:val="006268E9"/>
    <w:rsid w:val="006311A9"/>
    <w:rsid w:val="00631A58"/>
    <w:rsid w:val="00631D9D"/>
    <w:rsid w:val="006320B9"/>
    <w:rsid w:val="006324B0"/>
    <w:rsid w:val="0063277D"/>
    <w:rsid w:val="00632791"/>
    <w:rsid w:val="00632C02"/>
    <w:rsid w:val="006335AB"/>
    <w:rsid w:val="00633B71"/>
    <w:rsid w:val="00633C0D"/>
    <w:rsid w:val="00634196"/>
    <w:rsid w:val="006349FF"/>
    <w:rsid w:val="00635206"/>
    <w:rsid w:val="0063590D"/>
    <w:rsid w:val="00635CDB"/>
    <w:rsid w:val="00635E40"/>
    <w:rsid w:val="006362D0"/>
    <w:rsid w:val="00643A7E"/>
    <w:rsid w:val="0064506A"/>
    <w:rsid w:val="006451E5"/>
    <w:rsid w:val="00646E2C"/>
    <w:rsid w:val="0065034E"/>
    <w:rsid w:val="00650A06"/>
    <w:rsid w:val="006510AA"/>
    <w:rsid w:val="00651131"/>
    <w:rsid w:val="0065127F"/>
    <w:rsid w:val="006514E7"/>
    <w:rsid w:val="0065154A"/>
    <w:rsid w:val="006516F1"/>
    <w:rsid w:val="006517C4"/>
    <w:rsid w:val="00651F2D"/>
    <w:rsid w:val="00651FD4"/>
    <w:rsid w:val="00653866"/>
    <w:rsid w:val="006549F6"/>
    <w:rsid w:val="00654C4F"/>
    <w:rsid w:val="00654E66"/>
    <w:rsid w:val="00655AAF"/>
    <w:rsid w:val="00655AE0"/>
    <w:rsid w:val="00656E92"/>
    <w:rsid w:val="00656FB3"/>
    <w:rsid w:val="006578F7"/>
    <w:rsid w:val="00657A87"/>
    <w:rsid w:val="00660132"/>
    <w:rsid w:val="0066059D"/>
    <w:rsid w:val="00660D6A"/>
    <w:rsid w:val="00661B77"/>
    <w:rsid w:val="00662AEC"/>
    <w:rsid w:val="006635DC"/>
    <w:rsid w:val="00663CA9"/>
    <w:rsid w:val="00664ED3"/>
    <w:rsid w:val="00665BE4"/>
    <w:rsid w:val="00666024"/>
    <w:rsid w:val="006665DB"/>
    <w:rsid w:val="00666D84"/>
    <w:rsid w:val="006671FE"/>
    <w:rsid w:val="006673A7"/>
    <w:rsid w:val="00667868"/>
    <w:rsid w:val="00667F4D"/>
    <w:rsid w:val="00670893"/>
    <w:rsid w:val="00671647"/>
    <w:rsid w:val="00672B3D"/>
    <w:rsid w:val="00673501"/>
    <w:rsid w:val="00673538"/>
    <w:rsid w:val="00673CF9"/>
    <w:rsid w:val="006740E4"/>
    <w:rsid w:val="00674237"/>
    <w:rsid w:val="00674C76"/>
    <w:rsid w:val="0067551F"/>
    <w:rsid w:val="00675A83"/>
    <w:rsid w:val="00675B04"/>
    <w:rsid w:val="0067659F"/>
    <w:rsid w:val="006773D3"/>
    <w:rsid w:val="0067747F"/>
    <w:rsid w:val="0067782D"/>
    <w:rsid w:val="00677C11"/>
    <w:rsid w:val="00680726"/>
    <w:rsid w:val="00680775"/>
    <w:rsid w:val="00680E7F"/>
    <w:rsid w:val="006811C3"/>
    <w:rsid w:val="0068213E"/>
    <w:rsid w:val="006829B8"/>
    <w:rsid w:val="00683913"/>
    <w:rsid w:val="00683919"/>
    <w:rsid w:val="00683DCA"/>
    <w:rsid w:val="0068446A"/>
    <w:rsid w:val="006846B8"/>
    <w:rsid w:val="006856F6"/>
    <w:rsid w:val="00685F8B"/>
    <w:rsid w:val="0068674F"/>
    <w:rsid w:val="00687310"/>
    <w:rsid w:val="006874C6"/>
    <w:rsid w:val="00687682"/>
    <w:rsid w:val="00687D4A"/>
    <w:rsid w:val="00690683"/>
    <w:rsid w:val="0069223F"/>
    <w:rsid w:val="0069301E"/>
    <w:rsid w:val="00693ABA"/>
    <w:rsid w:val="00693EE8"/>
    <w:rsid w:val="006944B4"/>
    <w:rsid w:val="00694A2B"/>
    <w:rsid w:val="00694BD4"/>
    <w:rsid w:val="00694C55"/>
    <w:rsid w:val="00694CBA"/>
    <w:rsid w:val="00695D2E"/>
    <w:rsid w:val="00696925"/>
    <w:rsid w:val="00696FBD"/>
    <w:rsid w:val="00697B90"/>
    <w:rsid w:val="00697F44"/>
    <w:rsid w:val="006A12D1"/>
    <w:rsid w:val="006A14BD"/>
    <w:rsid w:val="006A161F"/>
    <w:rsid w:val="006A2CD6"/>
    <w:rsid w:val="006A2E76"/>
    <w:rsid w:val="006A3110"/>
    <w:rsid w:val="006A372E"/>
    <w:rsid w:val="006A3C20"/>
    <w:rsid w:val="006A3D12"/>
    <w:rsid w:val="006A40E8"/>
    <w:rsid w:val="006A42FE"/>
    <w:rsid w:val="006A6146"/>
    <w:rsid w:val="006A62F6"/>
    <w:rsid w:val="006A644E"/>
    <w:rsid w:val="006A6CAF"/>
    <w:rsid w:val="006A752A"/>
    <w:rsid w:val="006B0209"/>
    <w:rsid w:val="006B173F"/>
    <w:rsid w:val="006B1813"/>
    <w:rsid w:val="006B2E6D"/>
    <w:rsid w:val="006B301B"/>
    <w:rsid w:val="006B37D8"/>
    <w:rsid w:val="006B40C5"/>
    <w:rsid w:val="006B5159"/>
    <w:rsid w:val="006B59FB"/>
    <w:rsid w:val="006B7E7B"/>
    <w:rsid w:val="006C0425"/>
    <w:rsid w:val="006C04CF"/>
    <w:rsid w:val="006C18B3"/>
    <w:rsid w:val="006C1C74"/>
    <w:rsid w:val="006C2454"/>
    <w:rsid w:val="006C32CC"/>
    <w:rsid w:val="006C38F1"/>
    <w:rsid w:val="006C390A"/>
    <w:rsid w:val="006C3966"/>
    <w:rsid w:val="006C3C81"/>
    <w:rsid w:val="006C48B8"/>
    <w:rsid w:val="006C60E5"/>
    <w:rsid w:val="006C641F"/>
    <w:rsid w:val="006C697D"/>
    <w:rsid w:val="006C6F89"/>
    <w:rsid w:val="006C718A"/>
    <w:rsid w:val="006D0E05"/>
    <w:rsid w:val="006D2410"/>
    <w:rsid w:val="006D26FC"/>
    <w:rsid w:val="006D3109"/>
    <w:rsid w:val="006D34D9"/>
    <w:rsid w:val="006D3DD5"/>
    <w:rsid w:val="006D47F4"/>
    <w:rsid w:val="006D4ACD"/>
    <w:rsid w:val="006D5BAA"/>
    <w:rsid w:val="006D5D56"/>
    <w:rsid w:val="006D671F"/>
    <w:rsid w:val="006D6C3D"/>
    <w:rsid w:val="006D6EA2"/>
    <w:rsid w:val="006D7584"/>
    <w:rsid w:val="006E00F0"/>
    <w:rsid w:val="006E0696"/>
    <w:rsid w:val="006E108C"/>
    <w:rsid w:val="006E1757"/>
    <w:rsid w:val="006E1785"/>
    <w:rsid w:val="006E1E52"/>
    <w:rsid w:val="006E2376"/>
    <w:rsid w:val="006E2417"/>
    <w:rsid w:val="006E2F3E"/>
    <w:rsid w:val="006E3102"/>
    <w:rsid w:val="006E4255"/>
    <w:rsid w:val="006E4293"/>
    <w:rsid w:val="006E465C"/>
    <w:rsid w:val="006E5633"/>
    <w:rsid w:val="006E6D52"/>
    <w:rsid w:val="006E758D"/>
    <w:rsid w:val="006E79E3"/>
    <w:rsid w:val="006F0D17"/>
    <w:rsid w:val="006F157B"/>
    <w:rsid w:val="006F1F08"/>
    <w:rsid w:val="006F3F12"/>
    <w:rsid w:val="006F401C"/>
    <w:rsid w:val="006F434B"/>
    <w:rsid w:val="006F4BAA"/>
    <w:rsid w:val="006F530A"/>
    <w:rsid w:val="006F6DFB"/>
    <w:rsid w:val="006F7EB8"/>
    <w:rsid w:val="00700ABA"/>
    <w:rsid w:val="007013E9"/>
    <w:rsid w:val="00701D0D"/>
    <w:rsid w:val="00701E34"/>
    <w:rsid w:val="00702AB4"/>
    <w:rsid w:val="00702D22"/>
    <w:rsid w:val="007038CF"/>
    <w:rsid w:val="0070442F"/>
    <w:rsid w:val="0070617F"/>
    <w:rsid w:val="00706495"/>
    <w:rsid w:val="0070685D"/>
    <w:rsid w:val="00706A0B"/>
    <w:rsid w:val="00706B20"/>
    <w:rsid w:val="00706E3D"/>
    <w:rsid w:val="007071FC"/>
    <w:rsid w:val="0070736D"/>
    <w:rsid w:val="0070772A"/>
    <w:rsid w:val="00707859"/>
    <w:rsid w:val="00707B6A"/>
    <w:rsid w:val="0071037D"/>
    <w:rsid w:val="00710658"/>
    <w:rsid w:val="00710BE6"/>
    <w:rsid w:val="00711296"/>
    <w:rsid w:val="00711806"/>
    <w:rsid w:val="0071186D"/>
    <w:rsid w:val="00711BEE"/>
    <w:rsid w:val="00711D8A"/>
    <w:rsid w:val="00713370"/>
    <w:rsid w:val="007136AE"/>
    <w:rsid w:val="007139E2"/>
    <w:rsid w:val="0071459A"/>
    <w:rsid w:val="00715A5B"/>
    <w:rsid w:val="00715E5E"/>
    <w:rsid w:val="0071605F"/>
    <w:rsid w:val="007161DD"/>
    <w:rsid w:val="00716DEC"/>
    <w:rsid w:val="0071715A"/>
    <w:rsid w:val="007202E4"/>
    <w:rsid w:val="00720646"/>
    <w:rsid w:val="00720C3B"/>
    <w:rsid w:val="007216AD"/>
    <w:rsid w:val="00721B4E"/>
    <w:rsid w:val="00721B86"/>
    <w:rsid w:val="007222E3"/>
    <w:rsid w:val="00722636"/>
    <w:rsid w:val="007235C8"/>
    <w:rsid w:val="00724231"/>
    <w:rsid w:val="00724257"/>
    <w:rsid w:val="00724911"/>
    <w:rsid w:val="00725005"/>
    <w:rsid w:val="00725177"/>
    <w:rsid w:val="00725D09"/>
    <w:rsid w:val="007265C9"/>
    <w:rsid w:val="00727814"/>
    <w:rsid w:val="00727917"/>
    <w:rsid w:val="007306B3"/>
    <w:rsid w:val="0073132E"/>
    <w:rsid w:val="007313AB"/>
    <w:rsid w:val="00732255"/>
    <w:rsid w:val="00732C49"/>
    <w:rsid w:val="00733048"/>
    <w:rsid w:val="0073334F"/>
    <w:rsid w:val="00734947"/>
    <w:rsid w:val="0073502B"/>
    <w:rsid w:val="00735050"/>
    <w:rsid w:val="00735212"/>
    <w:rsid w:val="00735B50"/>
    <w:rsid w:val="00735FD4"/>
    <w:rsid w:val="0074008D"/>
    <w:rsid w:val="007409FE"/>
    <w:rsid w:val="00740C9C"/>
    <w:rsid w:val="00740E0D"/>
    <w:rsid w:val="00741623"/>
    <w:rsid w:val="00741A3B"/>
    <w:rsid w:val="00742363"/>
    <w:rsid w:val="00742C92"/>
    <w:rsid w:val="00742ED0"/>
    <w:rsid w:val="00744290"/>
    <w:rsid w:val="007442D6"/>
    <w:rsid w:val="007449E6"/>
    <w:rsid w:val="00744C42"/>
    <w:rsid w:val="00744CC9"/>
    <w:rsid w:val="00745012"/>
    <w:rsid w:val="00745FAD"/>
    <w:rsid w:val="00746846"/>
    <w:rsid w:val="00746D87"/>
    <w:rsid w:val="007473C0"/>
    <w:rsid w:val="00747FB9"/>
    <w:rsid w:val="00750D9C"/>
    <w:rsid w:val="0075184F"/>
    <w:rsid w:val="0075292A"/>
    <w:rsid w:val="00752994"/>
    <w:rsid w:val="00752FD3"/>
    <w:rsid w:val="00753314"/>
    <w:rsid w:val="0075343B"/>
    <w:rsid w:val="007544D8"/>
    <w:rsid w:val="007548EF"/>
    <w:rsid w:val="00754B58"/>
    <w:rsid w:val="0075761F"/>
    <w:rsid w:val="0075772F"/>
    <w:rsid w:val="007603DA"/>
    <w:rsid w:val="0076273B"/>
    <w:rsid w:val="00762FED"/>
    <w:rsid w:val="007633D9"/>
    <w:rsid w:val="00765349"/>
    <w:rsid w:val="00767417"/>
    <w:rsid w:val="00767951"/>
    <w:rsid w:val="0077140A"/>
    <w:rsid w:val="0077216C"/>
    <w:rsid w:val="00772CD6"/>
    <w:rsid w:val="0077308E"/>
    <w:rsid w:val="00774270"/>
    <w:rsid w:val="0077482C"/>
    <w:rsid w:val="00774D0F"/>
    <w:rsid w:val="00775A3D"/>
    <w:rsid w:val="007765F1"/>
    <w:rsid w:val="00776604"/>
    <w:rsid w:val="00776BD2"/>
    <w:rsid w:val="00776F72"/>
    <w:rsid w:val="007770F8"/>
    <w:rsid w:val="00777DFD"/>
    <w:rsid w:val="0078030B"/>
    <w:rsid w:val="00780572"/>
    <w:rsid w:val="00780F6E"/>
    <w:rsid w:val="007817EE"/>
    <w:rsid w:val="007819D4"/>
    <w:rsid w:val="0078287D"/>
    <w:rsid w:val="00782918"/>
    <w:rsid w:val="00783DFA"/>
    <w:rsid w:val="00784501"/>
    <w:rsid w:val="00785882"/>
    <w:rsid w:val="0078616F"/>
    <w:rsid w:val="0078695D"/>
    <w:rsid w:val="00790932"/>
    <w:rsid w:val="00791C65"/>
    <w:rsid w:val="00791CA2"/>
    <w:rsid w:val="00791FB3"/>
    <w:rsid w:val="0079206E"/>
    <w:rsid w:val="00792610"/>
    <w:rsid w:val="00792A3F"/>
    <w:rsid w:val="00792B56"/>
    <w:rsid w:val="00793D8F"/>
    <w:rsid w:val="007940CB"/>
    <w:rsid w:val="007946CC"/>
    <w:rsid w:val="00795787"/>
    <w:rsid w:val="00796195"/>
    <w:rsid w:val="00796256"/>
    <w:rsid w:val="00797BDB"/>
    <w:rsid w:val="007A0023"/>
    <w:rsid w:val="007A090C"/>
    <w:rsid w:val="007A0DA2"/>
    <w:rsid w:val="007A0DA3"/>
    <w:rsid w:val="007A147D"/>
    <w:rsid w:val="007A1645"/>
    <w:rsid w:val="007A26E1"/>
    <w:rsid w:val="007A31AD"/>
    <w:rsid w:val="007A443B"/>
    <w:rsid w:val="007A4887"/>
    <w:rsid w:val="007A52A6"/>
    <w:rsid w:val="007A543C"/>
    <w:rsid w:val="007A6FD2"/>
    <w:rsid w:val="007A744C"/>
    <w:rsid w:val="007B1FF8"/>
    <w:rsid w:val="007B2164"/>
    <w:rsid w:val="007B33C0"/>
    <w:rsid w:val="007B4DD1"/>
    <w:rsid w:val="007B57F9"/>
    <w:rsid w:val="007B5C5C"/>
    <w:rsid w:val="007B5CFB"/>
    <w:rsid w:val="007B6C4B"/>
    <w:rsid w:val="007B708F"/>
    <w:rsid w:val="007B7B27"/>
    <w:rsid w:val="007C0470"/>
    <w:rsid w:val="007C1471"/>
    <w:rsid w:val="007C1496"/>
    <w:rsid w:val="007C1C31"/>
    <w:rsid w:val="007C1C88"/>
    <w:rsid w:val="007C2FBA"/>
    <w:rsid w:val="007C3050"/>
    <w:rsid w:val="007C31D2"/>
    <w:rsid w:val="007C33BB"/>
    <w:rsid w:val="007C4E93"/>
    <w:rsid w:val="007C5887"/>
    <w:rsid w:val="007C5FD6"/>
    <w:rsid w:val="007C64D6"/>
    <w:rsid w:val="007C672A"/>
    <w:rsid w:val="007C6CD4"/>
    <w:rsid w:val="007C6E66"/>
    <w:rsid w:val="007C7340"/>
    <w:rsid w:val="007C77A6"/>
    <w:rsid w:val="007D01BA"/>
    <w:rsid w:val="007D16A1"/>
    <w:rsid w:val="007D22D2"/>
    <w:rsid w:val="007D22EB"/>
    <w:rsid w:val="007D2686"/>
    <w:rsid w:val="007D26E8"/>
    <w:rsid w:val="007D2C26"/>
    <w:rsid w:val="007D4288"/>
    <w:rsid w:val="007D43A6"/>
    <w:rsid w:val="007D4AC5"/>
    <w:rsid w:val="007D4E4D"/>
    <w:rsid w:val="007D5C42"/>
    <w:rsid w:val="007D6867"/>
    <w:rsid w:val="007E1510"/>
    <w:rsid w:val="007E2103"/>
    <w:rsid w:val="007E2B4C"/>
    <w:rsid w:val="007E3858"/>
    <w:rsid w:val="007E4073"/>
    <w:rsid w:val="007E40AE"/>
    <w:rsid w:val="007E42FA"/>
    <w:rsid w:val="007E5ABD"/>
    <w:rsid w:val="007E76F2"/>
    <w:rsid w:val="007E7F2C"/>
    <w:rsid w:val="007F0970"/>
    <w:rsid w:val="007F0A96"/>
    <w:rsid w:val="007F0F72"/>
    <w:rsid w:val="007F160F"/>
    <w:rsid w:val="007F1C65"/>
    <w:rsid w:val="007F1F61"/>
    <w:rsid w:val="007F2051"/>
    <w:rsid w:val="007F2370"/>
    <w:rsid w:val="007F26BE"/>
    <w:rsid w:val="007F2B57"/>
    <w:rsid w:val="007F2D7E"/>
    <w:rsid w:val="007F3223"/>
    <w:rsid w:val="007F4801"/>
    <w:rsid w:val="007F63B5"/>
    <w:rsid w:val="007F651F"/>
    <w:rsid w:val="007F66FB"/>
    <w:rsid w:val="007F6C1F"/>
    <w:rsid w:val="007F74B2"/>
    <w:rsid w:val="008002EC"/>
    <w:rsid w:val="0080091B"/>
    <w:rsid w:val="008012D8"/>
    <w:rsid w:val="0080155E"/>
    <w:rsid w:val="008029EB"/>
    <w:rsid w:val="00802D1D"/>
    <w:rsid w:val="00805519"/>
    <w:rsid w:val="00805595"/>
    <w:rsid w:val="008055B7"/>
    <w:rsid w:val="008059A5"/>
    <w:rsid w:val="0080627D"/>
    <w:rsid w:val="008063F9"/>
    <w:rsid w:val="008070C3"/>
    <w:rsid w:val="008072A9"/>
    <w:rsid w:val="008079FD"/>
    <w:rsid w:val="0081167F"/>
    <w:rsid w:val="00811823"/>
    <w:rsid w:val="00813552"/>
    <w:rsid w:val="0081361F"/>
    <w:rsid w:val="008136B8"/>
    <w:rsid w:val="00813BC1"/>
    <w:rsid w:val="00813F71"/>
    <w:rsid w:val="00813FCC"/>
    <w:rsid w:val="00816D4C"/>
    <w:rsid w:val="0081710E"/>
    <w:rsid w:val="0081771F"/>
    <w:rsid w:val="00820AEA"/>
    <w:rsid w:val="0082119B"/>
    <w:rsid w:val="00821400"/>
    <w:rsid w:val="00822362"/>
    <w:rsid w:val="008242CE"/>
    <w:rsid w:val="0082514E"/>
    <w:rsid w:val="00825174"/>
    <w:rsid w:val="00825EE1"/>
    <w:rsid w:val="008262CD"/>
    <w:rsid w:val="0082630C"/>
    <w:rsid w:val="008274EB"/>
    <w:rsid w:val="00827E4A"/>
    <w:rsid w:val="008306DF"/>
    <w:rsid w:val="00831286"/>
    <w:rsid w:val="0083168C"/>
    <w:rsid w:val="0083223E"/>
    <w:rsid w:val="00832386"/>
    <w:rsid w:val="0083340E"/>
    <w:rsid w:val="0083374B"/>
    <w:rsid w:val="00833B31"/>
    <w:rsid w:val="00833D63"/>
    <w:rsid w:val="008341CD"/>
    <w:rsid w:val="0083422D"/>
    <w:rsid w:val="00834EAA"/>
    <w:rsid w:val="00834FB1"/>
    <w:rsid w:val="00835ACA"/>
    <w:rsid w:val="00835FC7"/>
    <w:rsid w:val="00836665"/>
    <w:rsid w:val="00836681"/>
    <w:rsid w:val="0084030F"/>
    <w:rsid w:val="008417C7"/>
    <w:rsid w:val="00841DB1"/>
    <w:rsid w:val="00842169"/>
    <w:rsid w:val="008424CA"/>
    <w:rsid w:val="00842518"/>
    <w:rsid w:val="00842817"/>
    <w:rsid w:val="00842EBF"/>
    <w:rsid w:val="00843CB4"/>
    <w:rsid w:val="00843EE4"/>
    <w:rsid w:val="00844DA1"/>
    <w:rsid w:val="008454CA"/>
    <w:rsid w:val="00845596"/>
    <w:rsid w:val="008456E5"/>
    <w:rsid w:val="00845A46"/>
    <w:rsid w:val="00845B2F"/>
    <w:rsid w:val="00846174"/>
    <w:rsid w:val="00846809"/>
    <w:rsid w:val="0084766E"/>
    <w:rsid w:val="00847918"/>
    <w:rsid w:val="00847D63"/>
    <w:rsid w:val="00850351"/>
    <w:rsid w:val="00851344"/>
    <w:rsid w:val="00851AFC"/>
    <w:rsid w:val="00851CE7"/>
    <w:rsid w:val="0085259B"/>
    <w:rsid w:val="008527E4"/>
    <w:rsid w:val="00853613"/>
    <w:rsid w:val="00854660"/>
    <w:rsid w:val="00854C0C"/>
    <w:rsid w:val="0085510E"/>
    <w:rsid w:val="008551A2"/>
    <w:rsid w:val="00855D79"/>
    <w:rsid w:val="0086028F"/>
    <w:rsid w:val="00860565"/>
    <w:rsid w:val="00860846"/>
    <w:rsid w:val="00860847"/>
    <w:rsid w:val="00860982"/>
    <w:rsid w:val="0086234F"/>
    <w:rsid w:val="0086247B"/>
    <w:rsid w:val="0086319C"/>
    <w:rsid w:val="0086341B"/>
    <w:rsid w:val="00863BF4"/>
    <w:rsid w:val="00864C68"/>
    <w:rsid w:val="00865524"/>
    <w:rsid w:val="0086598F"/>
    <w:rsid w:val="00865ABE"/>
    <w:rsid w:val="00865AFA"/>
    <w:rsid w:val="00866BCE"/>
    <w:rsid w:val="00866DF9"/>
    <w:rsid w:val="0086750C"/>
    <w:rsid w:val="0086751D"/>
    <w:rsid w:val="0087032C"/>
    <w:rsid w:val="008706BA"/>
    <w:rsid w:val="00870EB7"/>
    <w:rsid w:val="008711EE"/>
    <w:rsid w:val="0087223E"/>
    <w:rsid w:val="00872CC3"/>
    <w:rsid w:val="00872D10"/>
    <w:rsid w:val="00873110"/>
    <w:rsid w:val="00873333"/>
    <w:rsid w:val="00873629"/>
    <w:rsid w:val="00873E88"/>
    <w:rsid w:val="008750CE"/>
    <w:rsid w:val="008751C2"/>
    <w:rsid w:val="00875573"/>
    <w:rsid w:val="0087586F"/>
    <w:rsid w:val="00875CE3"/>
    <w:rsid w:val="00876772"/>
    <w:rsid w:val="008769C6"/>
    <w:rsid w:val="00876E09"/>
    <w:rsid w:val="00877562"/>
    <w:rsid w:val="00877EC2"/>
    <w:rsid w:val="008800E6"/>
    <w:rsid w:val="008802A2"/>
    <w:rsid w:val="0088030F"/>
    <w:rsid w:val="00881559"/>
    <w:rsid w:val="0088163E"/>
    <w:rsid w:val="00881879"/>
    <w:rsid w:val="00882120"/>
    <w:rsid w:val="00882D5B"/>
    <w:rsid w:val="008839B1"/>
    <w:rsid w:val="00885581"/>
    <w:rsid w:val="00885881"/>
    <w:rsid w:val="0088593C"/>
    <w:rsid w:val="00885B40"/>
    <w:rsid w:val="00885E39"/>
    <w:rsid w:val="0088650D"/>
    <w:rsid w:val="00886705"/>
    <w:rsid w:val="008872EA"/>
    <w:rsid w:val="008874D9"/>
    <w:rsid w:val="00887646"/>
    <w:rsid w:val="00887710"/>
    <w:rsid w:val="0089063C"/>
    <w:rsid w:val="00891062"/>
    <w:rsid w:val="008918D9"/>
    <w:rsid w:val="0089237E"/>
    <w:rsid w:val="008926A5"/>
    <w:rsid w:val="00892FB8"/>
    <w:rsid w:val="008941FA"/>
    <w:rsid w:val="00894764"/>
    <w:rsid w:val="00894AE1"/>
    <w:rsid w:val="0089501E"/>
    <w:rsid w:val="00895B03"/>
    <w:rsid w:val="00896D34"/>
    <w:rsid w:val="00897E27"/>
    <w:rsid w:val="008A0565"/>
    <w:rsid w:val="008A071D"/>
    <w:rsid w:val="008A0C44"/>
    <w:rsid w:val="008A0DC2"/>
    <w:rsid w:val="008A1CD2"/>
    <w:rsid w:val="008A1DF7"/>
    <w:rsid w:val="008A2D8A"/>
    <w:rsid w:val="008A480A"/>
    <w:rsid w:val="008A5A37"/>
    <w:rsid w:val="008A6CA6"/>
    <w:rsid w:val="008A6FB0"/>
    <w:rsid w:val="008A7BE9"/>
    <w:rsid w:val="008B03A6"/>
    <w:rsid w:val="008B0922"/>
    <w:rsid w:val="008B09B2"/>
    <w:rsid w:val="008B0C6B"/>
    <w:rsid w:val="008B0FBB"/>
    <w:rsid w:val="008B12DD"/>
    <w:rsid w:val="008B18A6"/>
    <w:rsid w:val="008B2398"/>
    <w:rsid w:val="008B3645"/>
    <w:rsid w:val="008B4315"/>
    <w:rsid w:val="008B48F5"/>
    <w:rsid w:val="008B490A"/>
    <w:rsid w:val="008B5443"/>
    <w:rsid w:val="008B5887"/>
    <w:rsid w:val="008B6388"/>
    <w:rsid w:val="008B6A24"/>
    <w:rsid w:val="008B7A51"/>
    <w:rsid w:val="008C0776"/>
    <w:rsid w:val="008C0BB2"/>
    <w:rsid w:val="008C13FE"/>
    <w:rsid w:val="008C335E"/>
    <w:rsid w:val="008C38FB"/>
    <w:rsid w:val="008C3BBF"/>
    <w:rsid w:val="008C4034"/>
    <w:rsid w:val="008C5388"/>
    <w:rsid w:val="008C61D4"/>
    <w:rsid w:val="008C62A4"/>
    <w:rsid w:val="008C62EE"/>
    <w:rsid w:val="008C6419"/>
    <w:rsid w:val="008C69C2"/>
    <w:rsid w:val="008C7066"/>
    <w:rsid w:val="008C759F"/>
    <w:rsid w:val="008C78F1"/>
    <w:rsid w:val="008C79D3"/>
    <w:rsid w:val="008D3106"/>
    <w:rsid w:val="008D3577"/>
    <w:rsid w:val="008D35BB"/>
    <w:rsid w:val="008D3CA7"/>
    <w:rsid w:val="008D431B"/>
    <w:rsid w:val="008D52E1"/>
    <w:rsid w:val="008D5945"/>
    <w:rsid w:val="008D7937"/>
    <w:rsid w:val="008E0FFB"/>
    <w:rsid w:val="008E1054"/>
    <w:rsid w:val="008E1734"/>
    <w:rsid w:val="008E17A4"/>
    <w:rsid w:val="008E1892"/>
    <w:rsid w:val="008E1BB2"/>
    <w:rsid w:val="008E1DFD"/>
    <w:rsid w:val="008E1F09"/>
    <w:rsid w:val="008E217D"/>
    <w:rsid w:val="008E253D"/>
    <w:rsid w:val="008E25DE"/>
    <w:rsid w:val="008E2C7C"/>
    <w:rsid w:val="008E2D4F"/>
    <w:rsid w:val="008E348A"/>
    <w:rsid w:val="008E4988"/>
    <w:rsid w:val="008E4C27"/>
    <w:rsid w:val="008E4CB4"/>
    <w:rsid w:val="008E505D"/>
    <w:rsid w:val="008E50A7"/>
    <w:rsid w:val="008E5A85"/>
    <w:rsid w:val="008E68D9"/>
    <w:rsid w:val="008E78D0"/>
    <w:rsid w:val="008F02BA"/>
    <w:rsid w:val="008F0637"/>
    <w:rsid w:val="008F0CFF"/>
    <w:rsid w:val="008F11D5"/>
    <w:rsid w:val="008F1677"/>
    <w:rsid w:val="008F19AE"/>
    <w:rsid w:val="008F1D62"/>
    <w:rsid w:val="008F35C6"/>
    <w:rsid w:val="008F39E4"/>
    <w:rsid w:val="008F4773"/>
    <w:rsid w:val="008F5895"/>
    <w:rsid w:val="008F716D"/>
    <w:rsid w:val="008F7F1F"/>
    <w:rsid w:val="009005D4"/>
    <w:rsid w:val="00901AAF"/>
    <w:rsid w:val="009020F5"/>
    <w:rsid w:val="00902236"/>
    <w:rsid w:val="009023EC"/>
    <w:rsid w:val="00902681"/>
    <w:rsid w:val="00902A29"/>
    <w:rsid w:val="009030F7"/>
    <w:rsid w:val="0090310F"/>
    <w:rsid w:val="00904187"/>
    <w:rsid w:val="00904935"/>
    <w:rsid w:val="00904A9E"/>
    <w:rsid w:val="00904DD0"/>
    <w:rsid w:val="00904F72"/>
    <w:rsid w:val="00904FC2"/>
    <w:rsid w:val="00905AA3"/>
    <w:rsid w:val="00905AE1"/>
    <w:rsid w:val="00906C80"/>
    <w:rsid w:val="0090763E"/>
    <w:rsid w:val="0091009F"/>
    <w:rsid w:val="0091066B"/>
    <w:rsid w:val="009116B4"/>
    <w:rsid w:val="00912110"/>
    <w:rsid w:val="0091359B"/>
    <w:rsid w:val="00914BCA"/>
    <w:rsid w:val="00915524"/>
    <w:rsid w:val="009157DB"/>
    <w:rsid w:val="00915949"/>
    <w:rsid w:val="00915A02"/>
    <w:rsid w:val="00915D3C"/>
    <w:rsid w:val="00916169"/>
    <w:rsid w:val="00916793"/>
    <w:rsid w:val="00916ECC"/>
    <w:rsid w:val="00917CCD"/>
    <w:rsid w:val="00920889"/>
    <w:rsid w:val="00920987"/>
    <w:rsid w:val="00921AC1"/>
    <w:rsid w:val="00921DF2"/>
    <w:rsid w:val="009233B9"/>
    <w:rsid w:val="009246D2"/>
    <w:rsid w:val="009248EA"/>
    <w:rsid w:val="00924B87"/>
    <w:rsid w:val="00924EC8"/>
    <w:rsid w:val="00924F96"/>
    <w:rsid w:val="0092526E"/>
    <w:rsid w:val="00925337"/>
    <w:rsid w:val="009277E6"/>
    <w:rsid w:val="00927B91"/>
    <w:rsid w:val="00927D1E"/>
    <w:rsid w:val="00930624"/>
    <w:rsid w:val="00931518"/>
    <w:rsid w:val="009315E9"/>
    <w:rsid w:val="00932656"/>
    <w:rsid w:val="0093283F"/>
    <w:rsid w:val="009336DB"/>
    <w:rsid w:val="00934570"/>
    <w:rsid w:val="009368C4"/>
    <w:rsid w:val="00936E1B"/>
    <w:rsid w:val="00937669"/>
    <w:rsid w:val="009379C8"/>
    <w:rsid w:val="00940467"/>
    <w:rsid w:val="0094057E"/>
    <w:rsid w:val="009408C7"/>
    <w:rsid w:val="00941852"/>
    <w:rsid w:val="00942E11"/>
    <w:rsid w:val="0094362B"/>
    <w:rsid w:val="009436DC"/>
    <w:rsid w:val="0094432C"/>
    <w:rsid w:val="00944BCB"/>
    <w:rsid w:val="0094527C"/>
    <w:rsid w:val="00947657"/>
    <w:rsid w:val="00947FCC"/>
    <w:rsid w:val="00951430"/>
    <w:rsid w:val="00951A9B"/>
    <w:rsid w:val="00952C47"/>
    <w:rsid w:val="009534D2"/>
    <w:rsid w:val="009536E1"/>
    <w:rsid w:val="00953FE2"/>
    <w:rsid w:val="0095413C"/>
    <w:rsid w:val="00954778"/>
    <w:rsid w:val="00955789"/>
    <w:rsid w:val="00956C2E"/>
    <w:rsid w:val="00957008"/>
    <w:rsid w:val="00957665"/>
    <w:rsid w:val="009576B9"/>
    <w:rsid w:val="00957C29"/>
    <w:rsid w:val="00957EEF"/>
    <w:rsid w:val="00960249"/>
    <w:rsid w:val="009608D3"/>
    <w:rsid w:val="00960C50"/>
    <w:rsid w:val="00960D2E"/>
    <w:rsid w:val="00960EE6"/>
    <w:rsid w:val="00960FCF"/>
    <w:rsid w:val="009622EE"/>
    <w:rsid w:val="009622F9"/>
    <w:rsid w:val="009624A8"/>
    <w:rsid w:val="009628C6"/>
    <w:rsid w:val="00962A7D"/>
    <w:rsid w:val="00963576"/>
    <w:rsid w:val="00964095"/>
    <w:rsid w:val="009642DB"/>
    <w:rsid w:val="00964715"/>
    <w:rsid w:val="00964F7E"/>
    <w:rsid w:val="00966088"/>
    <w:rsid w:val="009660EB"/>
    <w:rsid w:val="009666E5"/>
    <w:rsid w:val="00966889"/>
    <w:rsid w:val="00967687"/>
    <w:rsid w:val="0096777C"/>
    <w:rsid w:val="009702FA"/>
    <w:rsid w:val="009704E6"/>
    <w:rsid w:val="00970975"/>
    <w:rsid w:val="00970D46"/>
    <w:rsid w:val="00970EBA"/>
    <w:rsid w:val="00971692"/>
    <w:rsid w:val="00972FB7"/>
    <w:rsid w:val="0097326A"/>
    <w:rsid w:val="009738C1"/>
    <w:rsid w:val="00973DC9"/>
    <w:rsid w:val="009754B1"/>
    <w:rsid w:val="00975DC3"/>
    <w:rsid w:val="00976181"/>
    <w:rsid w:val="0097694B"/>
    <w:rsid w:val="00977571"/>
    <w:rsid w:val="009810B8"/>
    <w:rsid w:val="00981728"/>
    <w:rsid w:val="00982F27"/>
    <w:rsid w:val="00983722"/>
    <w:rsid w:val="009839F6"/>
    <w:rsid w:val="00983D7C"/>
    <w:rsid w:val="0098457C"/>
    <w:rsid w:val="00984FB1"/>
    <w:rsid w:val="0098573F"/>
    <w:rsid w:val="009872A8"/>
    <w:rsid w:val="00987963"/>
    <w:rsid w:val="00987A0F"/>
    <w:rsid w:val="00987C5C"/>
    <w:rsid w:val="0099009D"/>
    <w:rsid w:val="009904BE"/>
    <w:rsid w:val="00990FC8"/>
    <w:rsid w:val="00991439"/>
    <w:rsid w:val="00991BC5"/>
    <w:rsid w:val="00991C03"/>
    <w:rsid w:val="00991EFD"/>
    <w:rsid w:val="0099200C"/>
    <w:rsid w:val="009924D9"/>
    <w:rsid w:val="009928B9"/>
    <w:rsid w:val="009937C0"/>
    <w:rsid w:val="009937F9"/>
    <w:rsid w:val="009942B5"/>
    <w:rsid w:val="0099480B"/>
    <w:rsid w:val="00994BA3"/>
    <w:rsid w:val="009955F0"/>
    <w:rsid w:val="00995A7F"/>
    <w:rsid w:val="009A0079"/>
    <w:rsid w:val="009A04FA"/>
    <w:rsid w:val="009A0B4A"/>
    <w:rsid w:val="009A0C16"/>
    <w:rsid w:val="009A1302"/>
    <w:rsid w:val="009A2781"/>
    <w:rsid w:val="009A2BCD"/>
    <w:rsid w:val="009A3066"/>
    <w:rsid w:val="009A3C61"/>
    <w:rsid w:val="009A4153"/>
    <w:rsid w:val="009A4818"/>
    <w:rsid w:val="009A5774"/>
    <w:rsid w:val="009A6759"/>
    <w:rsid w:val="009A6A94"/>
    <w:rsid w:val="009A7512"/>
    <w:rsid w:val="009A7B49"/>
    <w:rsid w:val="009B0151"/>
    <w:rsid w:val="009B01B2"/>
    <w:rsid w:val="009B04F4"/>
    <w:rsid w:val="009B17EF"/>
    <w:rsid w:val="009B282E"/>
    <w:rsid w:val="009B3A09"/>
    <w:rsid w:val="009B3A23"/>
    <w:rsid w:val="009B3F76"/>
    <w:rsid w:val="009B49A5"/>
    <w:rsid w:val="009B6332"/>
    <w:rsid w:val="009B67E3"/>
    <w:rsid w:val="009B6AD5"/>
    <w:rsid w:val="009B7B5A"/>
    <w:rsid w:val="009B7D8A"/>
    <w:rsid w:val="009C0083"/>
    <w:rsid w:val="009C038D"/>
    <w:rsid w:val="009C189D"/>
    <w:rsid w:val="009C22D7"/>
    <w:rsid w:val="009C251A"/>
    <w:rsid w:val="009C3B16"/>
    <w:rsid w:val="009C404D"/>
    <w:rsid w:val="009C46D0"/>
    <w:rsid w:val="009C5560"/>
    <w:rsid w:val="009C635F"/>
    <w:rsid w:val="009C6397"/>
    <w:rsid w:val="009C7274"/>
    <w:rsid w:val="009C7423"/>
    <w:rsid w:val="009C7C32"/>
    <w:rsid w:val="009C7D73"/>
    <w:rsid w:val="009D0A3F"/>
    <w:rsid w:val="009D1DA8"/>
    <w:rsid w:val="009D1F54"/>
    <w:rsid w:val="009D2E3D"/>
    <w:rsid w:val="009D316C"/>
    <w:rsid w:val="009D32B4"/>
    <w:rsid w:val="009D38FF"/>
    <w:rsid w:val="009D44BF"/>
    <w:rsid w:val="009D47A0"/>
    <w:rsid w:val="009D5804"/>
    <w:rsid w:val="009D5F47"/>
    <w:rsid w:val="009D643E"/>
    <w:rsid w:val="009D65CD"/>
    <w:rsid w:val="009D6649"/>
    <w:rsid w:val="009D734C"/>
    <w:rsid w:val="009D7D26"/>
    <w:rsid w:val="009D7F00"/>
    <w:rsid w:val="009E1C37"/>
    <w:rsid w:val="009E2FD9"/>
    <w:rsid w:val="009E4FEC"/>
    <w:rsid w:val="009E530D"/>
    <w:rsid w:val="009E5FDC"/>
    <w:rsid w:val="009E61EF"/>
    <w:rsid w:val="009E6FFE"/>
    <w:rsid w:val="009E7AE0"/>
    <w:rsid w:val="009F0B1E"/>
    <w:rsid w:val="009F149E"/>
    <w:rsid w:val="009F1AB3"/>
    <w:rsid w:val="009F1C8C"/>
    <w:rsid w:val="009F1D64"/>
    <w:rsid w:val="009F20A0"/>
    <w:rsid w:val="009F245C"/>
    <w:rsid w:val="009F26FA"/>
    <w:rsid w:val="009F2916"/>
    <w:rsid w:val="009F29FE"/>
    <w:rsid w:val="009F30C7"/>
    <w:rsid w:val="009F3621"/>
    <w:rsid w:val="009F438F"/>
    <w:rsid w:val="009F4BD5"/>
    <w:rsid w:val="009F4C6A"/>
    <w:rsid w:val="009F561C"/>
    <w:rsid w:val="009F5704"/>
    <w:rsid w:val="009F59BF"/>
    <w:rsid w:val="009F62CD"/>
    <w:rsid w:val="009F7782"/>
    <w:rsid w:val="00A001CC"/>
    <w:rsid w:val="00A00F0D"/>
    <w:rsid w:val="00A03067"/>
    <w:rsid w:val="00A03225"/>
    <w:rsid w:val="00A044B8"/>
    <w:rsid w:val="00A0485C"/>
    <w:rsid w:val="00A04CE8"/>
    <w:rsid w:val="00A0500C"/>
    <w:rsid w:val="00A0572E"/>
    <w:rsid w:val="00A05C2D"/>
    <w:rsid w:val="00A05DF5"/>
    <w:rsid w:val="00A06266"/>
    <w:rsid w:val="00A07109"/>
    <w:rsid w:val="00A07177"/>
    <w:rsid w:val="00A072A8"/>
    <w:rsid w:val="00A076EF"/>
    <w:rsid w:val="00A0771C"/>
    <w:rsid w:val="00A1017D"/>
    <w:rsid w:val="00A10434"/>
    <w:rsid w:val="00A105A8"/>
    <w:rsid w:val="00A1090F"/>
    <w:rsid w:val="00A10A22"/>
    <w:rsid w:val="00A11593"/>
    <w:rsid w:val="00A1205C"/>
    <w:rsid w:val="00A12FB0"/>
    <w:rsid w:val="00A148AF"/>
    <w:rsid w:val="00A14A6F"/>
    <w:rsid w:val="00A1518C"/>
    <w:rsid w:val="00A15768"/>
    <w:rsid w:val="00A15E14"/>
    <w:rsid w:val="00A15E86"/>
    <w:rsid w:val="00A16869"/>
    <w:rsid w:val="00A16C69"/>
    <w:rsid w:val="00A1702E"/>
    <w:rsid w:val="00A17446"/>
    <w:rsid w:val="00A20EBE"/>
    <w:rsid w:val="00A212AA"/>
    <w:rsid w:val="00A21B80"/>
    <w:rsid w:val="00A23638"/>
    <w:rsid w:val="00A24042"/>
    <w:rsid w:val="00A260B8"/>
    <w:rsid w:val="00A2671A"/>
    <w:rsid w:val="00A26D92"/>
    <w:rsid w:val="00A2711A"/>
    <w:rsid w:val="00A27684"/>
    <w:rsid w:val="00A27FC5"/>
    <w:rsid w:val="00A30390"/>
    <w:rsid w:val="00A30ADC"/>
    <w:rsid w:val="00A310E5"/>
    <w:rsid w:val="00A31712"/>
    <w:rsid w:val="00A3175D"/>
    <w:rsid w:val="00A317AF"/>
    <w:rsid w:val="00A32B61"/>
    <w:rsid w:val="00A32D15"/>
    <w:rsid w:val="00A32EF1"/>
    <w:rsid w:val="00A344D5"/>
    <w:rsid w:val="00A34616"/>
    <w:rsid w:val="00A34F5E"/>
    <w:rsid w:val="00A34F7E"/>
    <w:rsid w:val="00A35A18"/>
    <w:rsid w:val="00A35EC5"/>
    <w:rsid w:val="00A3614A"/>
    <w:rsid w:val="00A362E1"/>
    <w:rsid w:val="00A362E7"/>
    <w:rsid w:val="00A3666D"/>
    <w:rsid w:val="00A3667B"/>
    <w:rsid w:val="00A36C98"/>
    <w:rsid w:val="00A36E48"/>
    <w:rsid w:val="00A36F3F"/>
    <w:rsid w:val="00A373D3"/>
    <w:rsid w:val="00A37479"/>
    <w:rsid w:val="00A37687"/>
    <w:rsid w:val="00A40C92"/>
    <w:rsid w:val="00A42300"/>
    <w:rsid w:val="00A428BF"/>
    <w:rsid w:val="00A43E81"/>
    <w:rsid w:val="00A44E82"/>
    <w:rsid w:val="00A4538C"/>
    <w:rsid w:val="00A458FF"/>
    <w:rsid w:val="00A45C11"/>
    <w:rsid w:val="00A46509"/>
    <w:rsid w:val="00A46C73"/>
    <w:rsid w:val="00A500E9"/>
    <w:rsid w:val="00A50CF7"/>
    <w:rsid w:val="00A51060"/>
    <w:rsid w:val="00A51A42"/>
    <w:rsid w:val="00A51AF4"/>
    <w:rsid w:val="00A52051"/>
    <w:rsid w:val="00A527CF"/>
    <w:rsid w:val="00A52899"/>
    <w:rsid w:val="00A5356B"/>
    <w:rsid w:val="00A53E1C"/>
    <w:rsid w:val="00A53EE6"/>
    <w:rsid w:val="00A54636"/>
    <w:rsid w:val="00A55269"/>
    <w:rsid w:val="00A558B1"/>
    <w:rsid w:val="00A568C7"/>
    <w:rsid w:val="00A603E5"/>
    <w:rsid w:val="00A609E4"/>
    <w:rsid w:val="00A60C7B"/>
    <w:rsid w:val="00A60ED7"/>
    <w:rsid w:val="00A6129F"/>
    <w:rsid w:val="00A625DA"/>
    <w:rsid w:val="00A631C3"/>
    <w:rsid w:val="00A632BC"/>
    <w:rsid w:val="00A64023"/>
    <w:rsid w:val="00A641B8"/>
    <w:rsid w:val="00A645BA"/>
    <w:rsid w:val="00A64888"/>
    <w:rsid w:val="00A650AD"/>
    <w:rsid w:val="00A65B86"/>
    <w:rsid w:val="00A6737C"/>
    <w:rsid w:val="00A67705"/>
    <w:rsid w:val="00A67D99"/>
    <w:rsid w:val="00A703DF"/>
    <w:rsid w:val="00A71994"/>
    <w:rsid w:val="00A741AD"/>
    <w:rsid w:val="00A744C2"/>
    <w:rsid w:val="00A75134"/>
    <w:rsid w:val="00A7561F"/>
    <w:rsid w:val="00A75E48"/>
    <w:rsid w:val="00A75FE7"/>
    <w:rsid w:val="00A76798"/>
    <w:rsid w:val="00A7705B"/>
    <w:rsid w:val="00A77C70"/>
    <w:rsid w:val="00A80D0E"/>
    <w:rsid w:val="00A81510"/>
    <w:rsid w:val="00A81B2D"/>
    <w:rsid w:val="00A81DB1"/>
    <w:rsid w:val="00A826C1"/>
    <w:rsid w:val="00A835DC"/>
    <w:rsid w:val="00A84024"/>
    <w:rsid w:val="00A84627"/>
    <w:rsid w:val="00A84AAF"/>
    <w:rsid w:val="00A853C3"/>
    <w:rsid w:val="00A855B1"/>
    <w:rsid w:val="00A85C79"/>
    <w:rsid w:val="00A86426"/>
    <w:rsid w:val="00A8674D"/>
    <w:rsid w:val="00A87691"/>
    <w:rsid w:val="00A87A04"/>
    <w:rsid w:val="00A90B47"/>
    <w:rsid w:val="00A916FE"/>
    <w:rsid w:val="00A91A3C"/>
    <w:rsid w:val="00A9205F"/>
    <w:rsid w:val="00A920ED"/>
    <w:rsid w:val="00A9286A"/>
    <w:rsid w:val="00A931A1"/>
    <w:rsid w:val="00A93733"/>
    <w:rsid w:val="00A94048"/>
    <w:rsid w:val="00A94286"/>
    <w:rsid w:val="00A945AE"/>
    <w:rsid w:val="00A95CB9"/>
    <w:rsid w:val="00A963F5"/>
    <w:rsid w:val="00A96635"/>
    <w:rsid w:val="00A96A28"/>
    <w:rsid w:val="00A97A0B"/>
    <w:rsid w:val="00A97B01"/>
    <w:rsid w:val="00A97E15"/>
    <w:rsid w:val="00AA0208"/>
    <w:rsid w:val="00AA024C"/>
    <w:rsid w:val="00AA0897"/>
    <w:rsid w:val="00AA19C6"/>
    <w:rsid w:val="00AA2460"/>
    <w:rsid w:val="00AA28C4"/>
    <w:rsid w:val="00AA3559"/>
    <w:rsid w:val="00AA3A5A"/>
    <w:rsid w:val="00AA3D18"/>
    <w:rsid w:val="00AA3E96"/>
    <w:rsid w:val="00AA4EFE"/>
    <w:rsid w:val="00AA7540"/>
    <w:rsid w:val="00AA7590"/>
    <w:rsid w:val="00AA76F3"/>
    <w:rsid w:val="00AA7BAB"/>
    <w:rsid w:val="00AA7BEE"/>
    <w:rsid w:val="00AB04A4"/>
    <w:rsid w:val="00AB14B3"/>
    <w:rsid w:val="00AB1865"/>
    <w:rsid w:val="00AB27D7"/>
    <w:rsid w:val="00AB3409"/>
    <w:rsid w:val="00AB3AFE"/>
    <w:rsid w:val="00AB423C"/>
    <w:rsid w:val="00AB47FA"/>
    <w:rsid w:val="00AB49EA"/>
    <w:rsid w:val="00AB5ECC"/>
    <w:rsid w:val="00AB62F1"/>
    <w:rsid w:val="00AB6454"/>
    <w:rsid w:val="00AB747C"/>
    <w:rsid w:val="00AB749B"/>
    <w:rsid w:val="00AB7818"/>
    <w:rsid w:val="00AC02E6"/>
    <w:rsid w:val="00AC07F1"/>
    <w:rsid w:val="00AC0F72"/>
    <w:rsid w:val="00AC13B6"/>
    <w:rsid w:val="00AC13F7"/>
    <w:rsid w:val="00AC1519"/>
    <w:rsid w:val="00AC1F81"/>
    <w:rsid w:val="00AC22C4"/>
    <w:rsid w:val="00AC3E1F"/>
    <w:rsid w:val="00AC478D"/>
    <w:rsid w:val="00AC5653"/>
    <w:rsid w:val="00AC7341"/>
    <w:rsid w:val="00AC739A"/>
    <w:rsid w:val="00AC79BE"/>
    <w:rsid w:val="00AD04D9"/>
    <w:rsid w:val="00AD05CF"/>
    <w:rsid w:val="00AD0657"/>
    <w:rsid w:val="00AD2D14"/>
    <w:rsid w:val="00AD3821"/>
    <w:rsid w:val="00AD472A"/>
    <w:rsid w:val="00AD52A1"/>
    <w:rsid w:val="00AD5393"/>
    <w:rsid w:val="00AD6F47"/>
    <w:rsid w:val="00AE032A"/>
    <w:rsid w:val="00AE2016"/>
    <w:rsid w:val="00AE24C6"/>
    <w:rsid w:val="00AE2716"/>
    <w:rsid w:val="00AE2A17"/>
    <w:rsid w:val="00AE3234"/>
    <w:rsid w:val="00AE3E9C"/>
    <w:rsid w:val="00AE42EE"/>
    <w:rsid w:val="00AE454F"/>
    <w:rsid w:val="00AE4642"/>
    <w:rsid w:val="00AE474D"/>
    <w:rsid w:val="00AE4CC9"/>
    <w:rsid w:val="00AE508F"/>
    <w:rsid w:val="00AE5496"/>
    <w:rsid w:val="00AE56B7"/>
    <w:rsid w:val="00AE7154"/>
    <w:rsid w:val="00AE74C9"/>
    <w:rsid w:val="00AE7A87"/>
    <w:rsid w:val="00AF02D1"/>
    <w:rsid w:val="00AF039E"/>
    <w:rsid w:val="00AF0818"/>
    <w:rsid w:val="00AF0843"/>
    <w:rsid w:val="00AF1440"/>
    <w:rsid w:val="00AF152C"/>
    <w:rsid w:val="00AF17BA"/>
    <w:rsid w:val="00AF1B33"/>
    <w:rsid w:val="00AF4286"/>
    <w:rsid w:val="00AF533E"/>
    <w:rsid w:val="00AF765F"/>
    <w:rsid w:val="00B008FF"/>
    <w:rsid w:val="00B00EAF"/>
    <w:rsid w:val="00B01C0F"/>
    <w:rsid w:val="00B01D1C"/>
    <w:rsid w:val="00B02A0E"/>
    <w:rsid w:val="00B03942"/>
    <w:rsid w:val="00B045FD"/>
    <w:rsid w:val="00B048F0"/>
    <w:rsid w:val="00B04BF7"/>
    <w:rsid w:val="00B04C35"/>
    <w:rsid w:val="00B065EE"/>
    <w:rsid w:val="00B06AFF"/>
    <w:rsid w:val="00B06B76"/>
    <w:rsid w:val="00B07023"/>
    <w:rsid w:val="00B070B2"/>
    <w:rsid w:val="00B07268"/>
    <w:rsid w:val="00B10574"/>
    <w:rsid w:val="00B107B0"/>
    <w:rsid w:val="00B111ED"/>
    <w:rsid w:val="00B114DA"/>
    <w:rsid w:val="00B1157E"/>
    <w:rsid w:val="00B118AF"/>
    <w:rsid w:val="00B1207F"/>
    <w:rsid w:val="00B12DC2"/>
    <w:rsid w:val="00B15501"/>
    <w:rsid w:val="00B15E70"/>
    <w:rsid w:val="00B16AE6"/>
    <w:rsid w:val="00B16C77"/>
    <w:rsid w:val="00B204C1"/>
    <w:rsid w:val="00B2126D"/>
    <w:rsid w:val="00B21457"/>
    <w:rsid w:val="00B21910"/>
    <w:rsid w:val="00B21998"/>
    <w:rsid w:val="00B22145"/>
    <w:rsid w:val="00B22FDB"/>
    <w:rsid w:val="00B236F0"/>
    <w:rsid w:val="00B23B98"/>
    <w:rsid w:val="00B24298"/>
    <w:rsid w:val="00B24B5E"/>
    <w:rsid w:val="00B25DE2"/>
    <w:rsid w:val="00B2708E"/>
    <w:rsid w:val="00B271C7"/>
    <w:rsid w:val="00B2733A"/>
    <w:rsid w:val="00B27433"/>
    <w:rsid w:val="00B27478"/>
    <w:rsid w:val="00B275FD"/>
    <w:rsid w:val="00B27873"/>
    <w:rsid w:val="00B27D2C"/>
    <w:rsid w:val="00B30263"/>
    <w:rsid w:val="00B30454"/>
    <w:rsid w:val="00B304FC"/>
    <w:rsid w:val="00B30682"/>
    <w:rsid w:val="00B3085E"/>
    <w:rsid w:val="00B3186A"/>
    <w:rsid w:val="00B31B02"/>
    <w:rsid w:val="00B31F0C"/>
    <w:rsid w:val="00B325C9"/>
    <w:rsid w:val="00B33DD8"/>
    <w:rsid w:val="00B33E64"/>
    <w:rsid w:val="00B33F0A"/>
    <w:rsid w:val="00B34171"/>
    <w:rsid w:val="00B347CB"/>
    <w:rsid w:val="00B34803"/>
    <w:rsid w:val="00B34E95"/>
    <w:rsid w:val="00B35409"/>
    <w:rsid w:val="00B354B0"/>
    <w:rsid w:val="00B3629E"/>
    <w:rsid w:val="00B3643E"/>
    <w:rsid w:val="00B3669D"/>
    <w:rsid w:val="00B375A8"/>
    <w:rsid w:val="00B4173D"/>
    <w:rsid w:val="00B41C75"/>
    <w:rsid w:val="00B41EAA"/>
    <w:rsid w:val="00B42928"/>
    <w:rsid w:val="00B43FDA"/>
    <w:rsid w:val="00B4532E"/>
    <w:rsid w:val="00B45604"/>
    <w:rsid w:val="00B458E0"/>
    <w:rsid w:val="00B467CE"/>
    <w:rsid w:val="00B46F4B"/>
    <w:rsid w:val="00B47B8A"/>
    <w:rsid w:val="00B47D78"/>
    <w:rsid w:val="00B50F2D"/>
    <w:rsid w:val="00B52819"/>
    <w:rsid w:val="00B53140"/>
    <w:rsid w:val="00B53393"/>
    <w:rsid w:val="00B541CD"/>
    <w:rsid w:val="00B55393"/>
    <w:rsid w:val="00B5632D"/>
    <w:rsid w:val="00B56CC0"/>
    <w:rsid w:val="00B56E52"/>
    <w:rsid w:val="00B570C2"/>
    <w:rsid w:val="00B57B8A"/>
    <w:rsid w:val="00B6031E"/>
    <w:rsid w:val="00B60694"/>
    <w:rsid w:val="00B60DEF"/>
    <w:rsid w:val="00B6232E"/>
    <w:rsid w:val="00B64514"/>
    <w:rsid w:val="00B65B36"/>
    <w:rsid w:val="00B66A19"/>
    <w:rsid w:val="00B66ECB"/>
    <w:rsid w:val="00B670DF"/>
    <w:rsid w:val="00B70A7C"/>
    <w:rsid w:val="00B71039"/>
    <w:rsid w:val="00B72C52"/>
    <w:rsid w:val="00B73043"/>
    <w:rsid w:val="00B74075"/>
    <w:rsid w:val="00B7415B"/>
    <w:rsid w:val="00B74CF4"/>
    <w:rsid w:val="00B76C5F"/>
    <w:rsid w:val="00B77558"/>
    <w:rsid w:val="00B77E0D"/>
    <w:rsid w:val="00B77ED4"/>
    <w:rsid w:val="00B80B79"/>
    <w:rsid w:val="00B80CCB"/>
    <w:rsid w:val="00B80E2B"/>
    <w:rsid w:val="00B81434"/>
    <w:rsid w:val="00B81A78"/>
    <w:rsid w:val="00B83D7B"/>
    <w:rsid w:val="00B83E7A"/>
    <w:rsid w:val="00B844D0"/>
    <w:rsid w:val="00B848D4"/>
    <w:rsid w:val="00B84ED3"/>
    <w:rsid w:val="00B85BCD"/>
    <w:rsid w:val="00B86725"/>
    <w:rsid w:val="00B91144"/>
    <w:rsid w:val="00B911D3"/>
    <w:rsid w:val="00B918B2"/>
    <w:rsid w:val="00B91F05"/>
    <w:rsid w:val="00B921B1"/>
    <w:rsid w:val="00B922D5"/>
    <w:rsid w:val="00B92CC4"/>
    <w:rsid w:val="00B930F4"/>
    <w:rsid w:val="00B93C70"/>
    <w:rsid w:val="00B93D44"/>
    <w:rsid w:val="00B94C3D"/>
    <w:rsid w:val="00B953A6"/>
    <w:rsid w:val="00B95C00"/>
    <w:rsid w:val="00B963BF"/>
    <w:rsid w:val="00B9697D"/>
    <w:rsid w:val="00B97665"/>
    <w:rsid w:val="00B97837"/>
    <w:rsid w:val="00B97A10"/>
    <w:rsid w:val="00BA035C"/>
    <w:rsid w:val="00BA110B"/>
    <w:rsid w:val="00BA2242"/>
    <w:rsid w:val="00BA22B7"/>
    <w:rsid w:val="00BA27F6"/>
    <w:rsid w:val="00BA2E97"/>
    <w:rsid w:val="00BA3138"/>
    <w:rsid w:val="00BA43C3"/>
    <w:rsid w:val="00BA4638"/>
    <w:rsid w:val="00BA51F7"/>
    <w:rsid w:val="00BA55AE"/>
    <w:rsid w:val="00BA57C9"/>
    <w:rsid w:val="00BA5B45"/>
    <w:rsid w:val="00BA5D91"/>
    <w:rsid w:val="00BA608B"/>
    <w:rsid w:val="00BA684A"/>
    <w:rsid w:val="00BA69B0"/>
    <w:rsid w:val="00BA6E6D"/>
    <w:rsid w:val="00BA7A9E"/>
    <w:rsid w:val="00BA7AB9"/>
    <w:rsid w:val="00BB02B4"/>
    <w:rsid w:val="00BB03BC"/>
    <w:rsid w:val="00BB0671"/>
    <w:rsid w:val="00BB1AE7"/>
    <w:rsid w:val="00BB291C"/>
    <w:rsid w:val="00BB364C"/>
    <w:rsid w:val="00BB41D1"/>
    <w:rsid w:val="00BB4511"/>
    <w:rsid w:val="00BB454D"/>
    <w:rsid w:val="00BB61C5"/>
    <w:rsid w:val="00BB6819"/>
    <w:rsid w:val="00BB7CD8"/>
    <w:rsid w:val="00BC042A"/>
    <w:rsid w:val="00BC050A"/>
    <w:rsid w:val="00BC081B"/>
    <w:rsid w:val="00BC1AF5"/>
    <w:rsid w:val="00BC3DE3"/>
    <w:rsid w:val="00BC4255"/>
    <w:rsid w:val="00BC4256"/>
    <w:rsid w:val="00BC5E92"/>
    <w:rsid w:val="00BC6982"/>
    <w:rsid w:val="00BC69F7"/>
    <w:rsid w:val="00BC6AAF"/>
    <w:rsid w:val="00BD05D7"/>
    <w:rsid w:val="00BD074A"/>
    <w:rsid w:val="00BD0F23"/>
    <w:rsid w:val="00BD101F"/>
    <w:rsid w:val="00BD1099"/>
    <w:rsid w:val="00BD10FA"/>
    <w:rsid w:val="00BD2B7E"/>
    <w:rsid w:val="00BD2EDB"/>
    <w:rsid w:val="00BD33E2"/>
    <w:rsid w:val="00BD4524"/>
    <w:rsid w:val="00BD4580"/>
    <w:rsid w:val="00BD4A15"/>
    <w:rsid w:val="00BD5072"/>
    <w:rsid w:val="00BD5376"/>
    <w:rsid w:val="00BD54BA"/>
    <w:rsid w:val="00BD55F4"/>
    <w:rsid w:val="00BD720A"/>
    <w:rsid w:val="00BD7258"/>
    <w:rsid w:val="00BD745B"/>
    <w:rsid w:val="00BD76C8"/>
    <w:rsid w:val="00BE05EA"/>
    <w:rsid w:val="00BE0677"/>
    <w:rsid w:val="00BE2043"/>
    <w:rsid w:val="00BE36FE"/>
    <w:rsid w:val="00BE394B"/>
    <w:rsid w:val="00BE3A9D"/>
    <w:rsid w:val="00BE3D38"/>
    <w:rsid w:val="00BE3DBA"/>
    <w:rsid w:val="00BE4322"/>
    <w:rsid w:val="00BE588B"/>
    <w:rsid w:val="00BE7853"/>
    <w:rsid w:val="00BF08A5"/>
    <w:rsid w:val="00BF149A"/>
    <w:rsid w:val="00BF2474"/>
    <w:rsid w:val="00BF3276"/>
    <w:rsid w:val="00BF3EB7"/>
    <w:rsid w:val="00BF41E2"/>
    <w:rsid w:val="00BF5840"/>
    <w:rsid w:val="00BF63CA"/>
    <w:rsid w:val="00BF6AEA"/>
    <w:rsid w:val="00C00880"/>
    <w:rsid w:val="00C01D0E"/>
    <w:rsid w:val="00C02C4F"/>
    <w:rsid w:val="00C02EB1"/>
    <w:rsid w:val="00C02F9A"/>
    <w:rsid w:val="00C033CA"/>
    <w:rsid w:val="00C059AD"/>
    <w:rsid w:val="00C06229"/>
    <w:rsid w:val="00C06B8C"/>
    <w:rsid w:val="00C06D62"/>
    <w:rsid w:val="00C11527"/>
    <w:rsid w:val="00C115A8"/>
    <w:rsid w:val="00C1185C"/>
    <w:rsid w:val="00C11CDF"/>
    <w:rsid w:val="00C11D52"/>
    <w:rsid w:val="00C12769"/>
    <w:rsid w:val="00C129C6"/>
    <w:rsid w:val="00C14169"/>
    <w:rsid w:val="00C150E2"/>
    <w:rsid w:val="00C15867"/>
    <w:rsid w:val="00C15AA2"/>
    <w:rsid w:val="00C15B37"/>
    <w:rsid w:val="00C15F80"/>
    <w:rsid w:val="00C16E58"/>
    <w:rsid w:val="00C16F47"/>
    <w:rsid w:val="00C173F8"/>
    <w:rsid w:val="00C174EE"/>
    <w:rsid w:val="00C20336"/>
    <w:rsid w:val="00C2070B"/>
    <w:rsid w:val="00C20B1E"/>
    <w:rsid w:val="00C21708"/>
    <w:rsid w:val="00C21743"/>
    <w:rsid w:val="00C21BE3"/>
    <w:rsid w:val="00C23783"/>
    <w:rsid w:val="00C23CD6"/>
    <w:rsid w:val="00C24136"/>
    <w:rsid w:val="00C2439A"/>
    <w:rsid w:val="00C263D8"/>
    <w:rsid w:val="00C26D9B"/>
    <w:rsid w:val="00C27BDC"/>
    <w:rsid w:val="00C27E65"/>
    <w:rsid w:val="00C301F6"/>
    <w:rsid w:val="00C30ABF"/>
    <w:rsid w:val="00C30B71"/>
    <w:rsid w:val="00C3102B"/>
    <w:rsid w:val="00C31252"/>
    <w:rsid w:val="00C3133D"/>
    <w:rsid w:val="00C3202D"/>
    <w:rsid w:val="00C326B1"/>
    <w:rsid w:val="00C326F0"/>
    <w:rsid w:val="00C329E3"/>
    <w:rsid w:val="00C33045"/>
    <w:rsid w:val="00C3349F"/>
    <w:rsid w:val="00C33FB5"/>
    <w:rsid w:val="00C347F2"/>
    <w:rsid w:val="00C350CD"/>
    <w:rsid w:val="00C36363"/>
    <w:rsid w:val="00C36527"/>
    <w:rsid w:val="00C37255"/>
    <w:rsid w:val="00C372EE"/>
    <w:rsid w:val="00C3797C"/>
    <w:rsid w:val="00C404B4"/>
    <w:rsid w:val="00C426F6"/>
    <w:rsid w:val="00C42B42"/>
    <w:rsid w:val="00C44038"/>
    <w:rsid w:val="00C441AC"/>
    <w:rsid w:val="00C445A2"/>
    <w:rsid w:val="00C45210"/>
    <w:rsid w:val="00C47CF3"/>
    <w:rsid w:val="00C503F7"/>
    <w:rsid w:val="00C52823"/>
    <w:rsid w:val="00C52AFB"/>
    <w:rsid w:val="00C52C03"/>
    <w:rsid w:val="00C53A70"/>
    <w:rsid w:val="00C53D22"/>
    <w:rsid w:val="00C53DF7"/>
    <w:rsid w:val="00C55240"/>
    <w:rsid w:val="00C556E0"/>
    <w:rsid w:val="00C55B43"/>
    <w:rsid w:val="00C55F12"/>
    <w:rsid w:val="00C56219"/>
    <w:rsid w:val="00C56A65"/>
    <w:rsid w:val="00C57215"/>
    <w:rsid w:val="00C604E6"/>
    <w:rsid w:val="00C61305"/>
    <w:rsid w:val="00C61556"/>
    <w:rsid w:val="00C6185D"/>
    <w:rsid w:val="00C61BF7"/>
    <w:rsid w:val="00C61E3B"/>
    <w:rsid w:val="00C62585"/>
    <w:rsid w:val="00C62865"/>
    <w:rsid w:val="00C63089"/>
    <w:rsid w:val="00C64899"/>
    <w:rsid w:val="00C6542B"/>
    <w:rsid w:val="00C65F07"/>
    <w:rsid w:val="00C660A5"/>
    <w:rsid w:val="00C66624"/>
    <w:rsid w:val="00C67088"/>
    <w:rsid w:val="00C670C3"/>
    <w:rsid w:val="00C67BA9"/>
    <w:rsid w:val="00C67F0E"/>
    <w:rsid w:val="00C701DC"/>
    <w:rsid w:val="00C71633"/>
    <w:rsid w:val="00C71A76"/>
    <w:rsid w:val="00C71E65"/>
    <w:rsid w:val="00C71F1F"/>
    <w:rsid w:val="00C72777"/>
    <w:rsid w:val="00C7289C"/>
    <w:rsid w:val="00C732DA"/>
    <w:rsid w:val="00C749A0"/>
    <w:rsid w:val="00C75138"/>
    <w:rsid w:val="00C7534E"/>
    <w:rsid w:val="00C75D79"/>
    <w:rsid w:val="00C7654D"/>
    <w:rsid w:val="00C765A0"/>
    <w:rsid w:val="00C76E43"/>
    <w:rsid w:val="00C77368"/>
    <w:rsid w:val="00C80111"/>
    <w:rsid w:val="00C8044F"/>
    <w:rsid w:val="00C806AE"/>
    <w:rsid w:val="00C807AF"/>
    <w:rsid w:val="00C8164D"/>
    <w:rsid w:val="00C8183B"/>
    <w:rsid w:val="00C8184A"/>
    <w:rsid w:val="00C81933"/>
    <w:rsid w:val="00C82182"/>
    <w:rsid w:val="00C82897"/>
    <w:rsid w:val="00C82F30"/>
    <w:rsid w:val="00C83516"/>
    <w:rsid w:val="00C84402"/>
    <w:rsid w:val="00C84B2F"/>
    <w:rsid w:val="00C84F2A"/>
    <w:rsid w:val="00C855E5"/>
    <w:rsid w:val="00C858CE"/>
    <w:rsid w:val="00C85E1E"/>
    <w:rsid w:val="00C86CD9"/>
    <w:rsid w:val="00C87673"/>
    <w:rsid w:val="00C87784"/>
    <w:rsid w:val="00C87F44"/>
    <w:rsid w:val="00C9026F"/>
    <w:rsid w:val="00C90747"/>
    <w:rsid w:val="00C90807"/>
    <w:rsid w:val="00C9169E"/>
    <w:rsid w:val="00C91A81"/>
    <w:rsid w:val="00C93133"/>
    <w:rsid w:val="00C9316D"/>
    <w:rsid w:val="00C9319D"/>
    <w:rsid w:val="00C932FF"/>
    <w:rsid w:val="00C937CD"/>
    <w:rsid w:val="00C93ECE"/>
    <w:rsid w:val="00C93FBC"/>
    <w:rsid w:val="00C941F2"/>
    <w:rsid w:val="00C94564"/>
    <w:rsid w:val="00C94919"/>
    <w:rsid w:val="00C9529D"/>
    <w:rsid w:val="00C955C8"/>
    <w:rsid w:val="00C95E25"/>
    <w:rsid w:val="00C962A4"/>
    <w:rsid w:val="00C967E0"/>
    <w:rsid w:val="00C967FE"/>
    <w:rsid w:val="00C96CCD"/>
    <w:rsid w:val="00C97204"/>
    <w:rsid w:val="00C97B42"/>
    <w:rsid w:val="00CA0391"/>
    <w:rsid w:val="00CA0E86"/>
    <w:rsid w:val="00CA2720"/>
    <w:rsid w:val="00CA2EF0"/>
    <w:rsid w:val="00CA3B3D"/>
    <w:rsid w:val="00CA5430"/>
    <w:rsid w:val="00CA55EC"/>
    <w:rsid w:val="00CA5896"/>
    <w:rsid w:val="00CA5F71"/>
    <w:rsid w:val="00CA648A"/>
    <w:rsid w:val="00CA7502"/>
    <w:rsid w:val="00CA79CE"/>
    <w:rsid w:val="00CA7E32"/>
    <w:rsid w:val="00CA7EB4"/>
    <w:rsid w:val="00CB03E9"/>
    <w:rsid w:val="00CB1865"/>
    <w:rsid w:val="00CB1A8D"/>
    <w:rsid w:val="00CB1AB0"/>
    <w:rsid w:val="00CB3CA5"/>
    <w:rsid w:val="00CB4326"/>
    <w:rsid w:val="00CB486A"/>
    <w:rsid w:val="00CB500A"/>
    <w:rsid w:val="00CB685B"/>
    <w:rsid w:val="00CB70B3"/>
    <w:rsid w:val="00CC0B3D"/>
    <w:rsid w:val="00CC103E"/>
    <w:rsid w:val="00CC1F42"/>
    <w:rsid w:val="00CC22B2"/>
    <w:rsid w:val="00CC2406"/>
    <w:rsid w:val="00CC2908"/>
    <w:rsid w:val="00CC2D4B"/>
    <w:rsid w:val="00CC38BD"/>
    <w:rsid w:val="00CC3ADA"/>
    <w:rsid w:val="00CC3B55"/>
    <w:rsid w:val="00CC3B61"/>
    <w:rsid w:val="00CC3C6D"/>
    <w:rsid w:val="00CC4A99"/>
    <w:rsid w:val="00CC4F5B"/>
    <w:rsid w:val="00CC51DF"/>
    <w:rsid w:val="00CC66C8"/>
    <w:rsid w:val="00CC69EA"/>
    <w:rsid w:val="00CC6D36"/>
    <w:rsid w:val="00CD0873"/>
    <w:rsid w:val="00CD1EB9"/>
    <w:rsid w:val="00CD2B30"/>
    <w:rsid w:val="00CD37D1"/>
    <w:rsid w:val="00CD463F"/>
    <w:rsid w:val="00CD5FC3"/>
    <w:rsid w:val="00CD601E"/>
    <w:rsid w:val="00CD61B6"/>
    <w:rsid w:val="00CD63A8"/>
    <w:rsid w:val="00CD68E4"/>
    <w:rsid w:val="00CD6E96"/>
    <w:rsid w:val="00CD7B44"/>
    <w:rsid w:val="00CD7E9E"/>
    <w:rsid w:val="00CE0D25"/>
    <w:rsid w:val="00CE0FBF"/>
    <w:rsid w:val="00CE1AD4"/>
    <w:rsid w:val="00CE1B0A"/>
    <w:rsid w:val="00CE1C5F"/>
    <w:rsid w:val="00CE2FF7"/>
    <w:rsid w:val="00CE43B0"/>
    <w:rsid w:val="00CE4417"/>
    <w:rsid w:val="00CE4CF2"/>
    <w:rsid w:val="00CE520C"/>
    <w:rsid w:val="00CE52DE"/>
    <w:rsid w:val="00CE54AF"/>
    <w:rsid w:val="00CE55AC"/>
    <w:rsid w:val="00CE6831"/>
    <w:rsid w:val="00CE71AB"/>
    <w:rsid w:val="00CF01AB"/>
    <w:rsid w:val="00CF036E"/>
    <w:rsid w:val="00CF0888"/>
    <w:rsid w:val="00CF1107"/>
    <w:rsid w:val="00CF11A3"/>
    <w:rsid w:val="00CF1A3C"/>
    <w:rsid w:val="00CF2252"/>
    <w:rsid w:val="00CF249E"/>
    <w:rsid w:val="00CF35C4"/>
    <w:rsid w:val="00CF37BB"/>
    <w:rsid w:val="00CF3BE6"/>
    <w:rsid w:val="00CF3E41"/>
    <w:rsid w:val="00CF434B"/>
    <w:rsid w:val="00CF4541"/>
    <w:rsid w:val="00CF49B6"/>
    <w:rsid w:val="00CF4C77"/>
    <w:rsid w:val="00CF4DFE"/>
    <w:rsid w:val="00CF53AE"/>
    <w:rsid w:val="00CF5E45"/>
    <w:rsid w:val="00CF746F"/>
    <w:rsid w:val="00CF7E28"/>
    <w:rsid w:val="00CF7F0F"/>
    <w:rsid w:val="00D007AD"/>
    <w:rsid w:val="00D00EE3"/>
    <w:rsid w:val="00D01952"/>
    <w:rsid w:val="00D02516"/>
    <w:rsid w:val="00D0251B"/>
    <w:rsid w:val="00D03347"/>
    <w:rsid w:val="00D03836"/>
    <w:rsid w:val="00D04105"/>
    <w:rsid w:val="00D052D1"/>
    <w:rsid w:val="00D075A5"/>
    <w:rsid w:val="00D07D4B"/>
    <w:rsid w:val="00D114D6"/>
    <w:rsid w:val="00D12E99"/>
    <w:rsid w:val="00D138B0"/>
    <w:rsid w:val="00D13B6E"/>
    <w:rsid w:val="00D13CBB"/>
    <w:rsid w:val="00D145B5"/>
    <w:rsid w:val="00D14798"/>
    <w:rsid w:val="00D14A2F"/>
    <w:rsid w:val="00D14A9F"/>
    <w:rsid w:val="00D14D3A"/>
    <w:rsid w:val="00D14EB6"/>
    <w:rsid w:val="00D16AA0"/>
    <w:rsid w:val="00D16D78"/>
    <w:rsid w:val="00D17396"/>
    <w:rsid w:val="00D20C48"/>
    <w:rsid w:val="00D20DAD"/>
    <w:rsid w:val="00D212C4"/>
    <w:rsid w:val="00D213A0"/>
    <w:rsid w:val="00D216F3"/>
    <w:rsid w:val="00D225C7"/>
    <w:rsid w:val="00D22EDA"/>
    <w:rsid w:val="00D247B4"/>
    <w:rsid w:val="00D25C24"/>
    <w:rsid w:val="00D26CEA"/>
    <w:rsid w:val="00D27132"/>
    <w:rsid w:val="00D272B8"/>
    <w:rsid w:val="00D272F3"/>
    <w:rsid w:val="00D278F3"/>
    <w:rsid w:val="00D27B4E"/>
    <w:rsid w:val="00D27E1F"/>
    <w:rsid w:val="00D30D00"/>
    <w:rsid w:val="00D32916"/>
    <w:rsid w:val="00D33EA1"/>
    <w:rsid w:val="00D33FEF"/>
    <w:rsid w:val="00D34A81"/>
    <w:rsid w:val="00D366DC"/>
    <w:rsid w:val="00D36884"/>
    <w:rsid w:val="00D36B4B"/>
    <w:rsid w:val="00D3757A"/>
    <w:rsid w:val="00D41FD0"/>
    <w:rsid w:val="00D421CE"/>
    <w:rsid w:val="00D421DD"/>
    <w:rsid w:val="00D424FB"/>
    <w:rsid w:val="00D42D24"/>
    <w:rsid w:val="00D44083"/>
    <w:rsid w:val="00D44112"/>
    <w:rsid w:val="00D44882"/>
    <w:rsid w:val="00D459AF"/>
    <w:rsid w:val="00D45CD5"/>
    <w:rsid w:val="00D46F12"/>
    <w:rsid w:val="00D475BE"/>
    <w:rsid w:val="00D478F2"/>
    <w:rsid w:val="00D478FD"/>
    <w:rsid w:val="00D47A76"/>
    <w:rsid w:val="00D52578"/>
    <w:rsid w:val="00D526E3"/>
    <w:rsid w:val="00D53324"/>
    <w:rsid w:val="00D539A3"/>
    <w:rsid w:val="00D53C6F"/>
    <w:rsid w:val="00D5505D"/>
    <w:rsid w:val="00D5574D"/>
    <w:rsid w:val="00D558E4"/>
    <w:rsid w:val="00D558EE"/>
    <w:rsid w:val="00D56C04"/>
    <w:rsid w:val="00D572B0"/>
    <w:rsid w:val="00D57417"/>
    <w:rsid w:val="00D576F7"/>
    <w:rsid w:val="00D57A4D"/>
    <w:rsid w:val="00D57CA9"/>
    <w:rsid w:val="00D57E59"/>
    <w:rsid w:val="00D63012"/>
    <w:rsid w:val="00D6329F"/>
    <w:rsid w:val="00D637F3"/>
    <w:rsid w:val="00D63ADA"/>
    <w:rsid w:val="00D648A7"/>
    <w:rsid w:val="00D64CEC"/>
    <w:rsid w:val="00D657DC"/>
    <w:rsid w:val="00D65DA6"/>
    <w:rsid w:val="00D66FF2"/>
    <w:rsid w:val="00D67DB5"/>
    <w:rsid w:val="00D700E1"/>
    <w:rsid w:val="00D71335"/>
    <w:rsid w:val="00D714CD"/>
    <w:rsid w:val="00D716DF"/>
    <w:rsid w:val="00D727D6"/>
    <w:rsid w:val="00D72B95"/>
    <w:rsid w:val="00D73A90"/>
    <w:rsid w:val="00D745C9"/>
    <w:rsid w:val="00D747E3"/>
    <w:rsid w:val="00D75122"/>
    <w:rsid w:val="00D75E87"/>
    <w:rsid w:val="00D761A4"/>
    <w:rsid w:val="00D76B1E"/>
    <w:rsid w:val="00D7716C"/>
    <w:rsid w:val="00D77352"/>
    <w:rsid w:val="00D80A15"/>
    <w:rsid w:val="00D81FEC"/>
    <w:rsid w:val="00D82314"/>
    <w:rsid w:val="00D82C52"/>
    <w:rsid w:val="00D85A18"/>
    <w:rsid w:val="00D86067"/>
    <w:rsid w:val="00D86537"/>
    <w:rsid w:val="00D86DD6"/>
    <w:rsid w:val="00D876F5"/>
    <w:rsid w:val="00D87CA0"/>
    <w:rsid w:val="00D87D4D"/>
    <w:rsid w:val="00D901B0"/>
    <w:rsid w:val="00D907C6"/>
    <w:rsid w:val="00D90D6E"/>
    <w:rsid w:val="00D90F4A"/>
    <w:rsid w:val="00D912B3"/>
    <w:rsid w:val="00D91595"/>
    <w:rsid w:val="00D91A0B"/>
    <w:rsid w:val="00D91EC7"/>
    <w:rsid w:val="00D921E5"/>
    <w:rsid w:val="00D92605"/>
    <w:rsid w:val="00D9280E"/>
    <w:rsid w:val="00D928F7"/>
    <w:rsid w:val="00D931A8"/>
    <w:rsid w:val="00D9394B"/>
    <w:rsid w:val="00D94133"/>
    <w:rsid w:val="00D94FA4"/>
    <w:rsid w:val="00D957D6"/>
    <w:rsid w:val="00D963DA"/>
    <w:rsid w:val="00D9668A"/>
    <w:rsid w:val="00D96886"/>
    <w:rsid w:val="00D97006"/>
    <w:rsid w:val="00DA01AA"/>
    <w:rsid w:val="00DA0465"/>
    <w:rsid w:val="00DA1606"/>
    <w:rsid w:val="00DA1879"/>
    <w:rsid w:val="00DA27EB"/>
    <w:rsid w:val="00DA35A5"/>
    <w:rsid w:val="00DA3C67"/>
    <w:rsid w:val="00DA5162"/>
    <w:rsid w:val="00DA55DF"/>
    <w:rsid w:val="00DA5BD1"/>
    <w:rsid w:val="00DA6137"/>
    <w:rsid w:val="00DA6347"/>
    <w:rsid w:val="00DA70DA"/>
    <w:rsid w:val="00DA724D"/>
    <w:rsid w:val="00DB056C"/>
    <w:rsid w:val="00DB0A87"/>
    <w:rsid w:val="00DB0C1C"/>
    <w:rsid w:val="00DB0F3E"/>
    <w:rsid w:val="00DB1791"/>
    <w:rsid w:val="00DB23AF"/>
    <w:rsid w:val="00DB246F"/>
    <w:rsid w:val="00DB2756"/>
    <w:rsid w:val="00DB28E3"/>
    <w:rsid w:val="00DB2917"/>
    <w:rsid w:val="00DB296C"/>
    <w:rsid w:val="00DB3769"/>
    <w:rsid w:val="00DB39A1"/>
    <w:rsid w:val="00DB3BB8"/>
    <w:rsid w:val="00DB3EBB"/>
    <w:rsid w:val="00DB3FDF"/>
    <w:rsid w:val="00DB439D"/>
    <w:rsid w:val="00DB46C9"/>
    <w:rsid w:val="00DB4851"/>
    <w:rsid w:val="00DB49F7"/>
    <w:rsid w:val="00DB6675"/>
    <w:rsid w:val="00DB6B1B"/>
    <w:rsid w:val="00DB6E80"/>
    <w:rsid w:val="00DB7336"/>
    <w:rsid w:val="00DC01E0"/>
    <w:rsid w:val="00DC1026"/>
    <w:rsid w:val="00DC1B62"/>
    <w:rsid w:val="00DC2D1A"/>
    <w:rsid w:val="00DC3033"/>
    <w:rsid w:val="00DC374E"/>
    <w:rsid w:val="00DC4528"/>
    <w:rsid w:val="00DC5BEB"/>
    <w:rsid w:val="00DC60C2"/>
    <w:rsid w:val="00DD1AFB"/>
    <w:rsid w:val="00DD1EA3"/>
    <w:rsid w:val="00DD2385"/>
    <w:rsid w:val="00DD3B3C"/>
    <w:rsid w:val="00DD3BBA"/>
    <w:rsid w:val="00DD4CAF"/>
    <w:rsid w:val="00DD504C"/>
    <w:rsid w:val="00DD5628"/>
    <w:rsid w:val="00DD598C"/>
    <w:rsid w:val="00DD69FD"/>
    <w:rsid w:val="00DD7443"/>
    <w:rsid w:val="00DD7D07"/>
    <w:rsid w:val="00DE049C"/>
    <w:rsid w:val="00DE0551"/>
    <w:rsid w:val="00DE144B"/>
    <w:rsid w:val="00DE14AF"/>
    <w:rsid w:val="00DE1B64"/>
    <w:rsid w:val="00DE364E"/>
    <w:rsid w:val="00DE3FAB"/>
    <w:rsid w:val="00DE55B2"/>
    <w:rsid w:val="00DE5E30"/>
    <w:rsid w:val="00DE69B7"/>
    <w:rsid w:val="00DE74A5"/>
    <w:rsid w:val="00DE767A"/>
    <w:rsid w:val="00DF0047"/>
    <w:rsid w:val="00DF0474"/>
    <w:rsid w:val="00DF0A08"/>
    <w:rsid w:val="00DF14FF"/>
    <w:rsid w:val="00DF283E"/>
    <w:rsid w:val="00DF2D09"/>
    <w:rsid w:val="00DF2E09"/>
    <w:rsid w:val="00DF309E"/>
    <w:rsid w:val="00DF31C1"/>
    <w:rsid w:val="00DF403F"/>
    <w:rsid w:val="00DF49EB"/>
    <w:rsid w:val="00DF4AEA"/>
    <w:rsid w:val="00DF4F19"/>
    <w:rsid w:val="00DF56A4"/>
    <w:rsid w:val="00DF5E1D"/>
    <w:rsid w:val="00DF5E42"/>
    <w:rsid w:val="00DF615F"/>
    <w:rsid w:val="00DF6191"/>
    <w:rsid w:val="00DF7140"/>
    <w:rsid w:val="00DF72A9"/>
    <w:rsid w:val="00DF7394"/>
    <w:rsid w:val="00DF743D"/>
    <w:rsid w:val="00DF7BD1"/>
    <w:rsid w:val="00E008D2"/>
    <w:rsid w:val="00E00A1A"/>
    <w:rsid w:val="00E00AEF"/>
    <w:rsid w:val="00E01269"/>
    <w:rsid w:val="00E01660"/>
    <w:rsid w:val="00E0179D"/>
    <w:rsid w:val="00E01F49"/>
    <w:rsid w:val="00E03CCB"/>
    <w:rsid w:val="00E03E65"/>
    <w:rsid w:val="00E03F7E"/>
    <w:rsid w:val="00E0445E"/>
    <w:rsid w:val="00E044EE"/>
    <w:rsid w:val="00E04F46"/>
    <w:rsid w:val="00E05395"/>
    <w:rsid w:val="00E0547A"/>
    <w:rsid w:val="00E05670"/>
    <w:rsid w:val="00E06B5F"/>
    <w:rsid w:val="00E06CD7"/>
    <w:rsid w:val="00E074A7"/>
    <w:rsid w:val="00E07CA9"/>
    <w:rsid w:val="00E107C9"/>
    <w:rsid w:val="00E10831"/>
    <w:rsid w:val="00E1084E"/>
    <w:rsid w:val="00E11252"/>
    <w:rsid w:val="00E12205"/>
    <w:rsid w:val="00E12EAB"/>
    <w:rsid w:val="00E13557"/>
    <w:rsid w:val="00E1382B"/>
    <w:rsid w:val="00E13E1E"/>
    <w:rsid w:val="00E13FD4"/>
    <w:rsid w:val="00E14AE1"/>
    <w:rsid w:val="00E14B3A"/>
    <w:rsid w:val="00E165BC"/>
    <w:rsid w:val="00E16E9B"/>
    <w:rsid w:val="00E171A7"/>
    <w:rsid w:val="00E17437"/>
    <w:rsid w:val="00E17C2A"/>
    <w:rsid w:val="00E20B6A"/>
    <w:rsid w:val="00E20D7B"/>
    <w:rsid w:val="00E219F6"/>
    <w:rsid w:val="00E21B76"/>
    <w:rsid w:val="00E22D76"/>
    <w:rsid w:val="00E22D7A"/>
    <w:rsid w:val="00E22F87"/>
    <w:rsid w:val="00E23349"/>
    <w:rsid w:val="00E23498"/>
    <w:rsid w:val="00E23B21"/>
    <w:rsid w:val="00E23F3A"/>
    <w:rsid w:val="00E25936"/>
    <w:rsid w:val="00E25B86"/>
    <w:rsid w:val="00E2690C"/>
    <w:rsid w:val="00E26F27"/>
    <w:rsid w:val="00E2703C"/>
    <w:rsid w:val="00E273C1"/>
    <w:rsid w:val="00E27BBF"/>
    <w:rsid w:val="00E3002A"/>
    <w:rsid w:val="00E308F9"/>
    <w:rsid w:val="00E30F7D"/>
    <w:rsid w:val="00E313AB"/>
    <w:rsid w:val="00E31D43"/>
    <w:rsid w:val="00E31E4A"/>
    <w:rsid w:val="00E325F9"/>
    <w:rsid w:val="00E3368D"/>
    <w:rsid w:val="00E33FFF"/>
    <w:rsid w:val="00E3447E"/>
    <w:rsid w:val="00E34F81"/>
    <w:rsid w:val="00E35358"/>
    <w:rsid w:val="00E35AB7"/>
    <w:rsid w:val="00E35B98"/>
    <w:rsid w:val="00E35DCA"/>
    <w:rsid w:val="00E36978"/>
    <w:rsid w:val="00E36F2F"/>
    <w:rsid w:val="00E373DD"/>
    <w:rsid w:val="00E37A77"/>
    <w:rsid w:val="00E37BF2"/>
    <w:rsid w:val="00E40B20"/>
    <w:rsid w:val="00E40E6D"/>
    <w:rsid w:val="00E411BD"/>
    <w:rsid w:val="00E41BBC"/>
    <w:rsid w:val="00E42CBA"/>
    <w:rsid w:val="00E42CCA"/>
    <w:rsid w:val="00E432BD"/>
    <w:rsid w:val="00E432F2"/>
    <w:rsid w:val="00E43E7F"/>
    <w:rsid w:val="00E44D0E"/>
    <w:rsid w:val="00E450A6"/>
    <w:rsid w:val="00E458FA"/>
    <w:rsid w:val="00E459F0"/>
    <w:rsid w:val="00E45FB2"/>
    <w:rsid w:val="00E45FC4"/>
    <w:rsid w:val="00E470D7"/>
    <w:rsid w:val="00E47C3B"/>
    <w:rsid w:val="00E50575"/>
    <w:rsid w:val="00E51405"/>
    <w:rsid w:val="00E515B1"/>
    <w:rsid w:val="00E5198B"/>
    <w:rsid w:val="00E533CA"/>
    <w:rsid w:val="00E533FD"/>
    <w:rsid w:val="00E542D5"/>
    <w:rsid w:val="00E54810"/>
    <w:rsid w:val="00E54A14"/>
    <w:rsid w:val="00E557AA"/>
    <w:rsid w:val="00E55AFC"/>
    <w:rsid w:val="00E55F1E"/>
    <w:rsid w:val="00E5606A"/>
    <w:rsid w:val="00E6044F"/>
    <w:rsid w:val="00E609A9"/>
    <w:rsid w:val="00E6117D"/>
    <w:rsid w:val="00E6299C"/>
    <w:rsid w:val="00E63330"/>
    <w:rsid w:val="00E64272"/>
    <w:rsid w:val="00E6438F"/>
    <w:rsid w:val="00E64708"/>
    <w:rsid w:val="00E6579E"/>
    <w:rsid w:val="00E659E0"/>
    <w:rsid w:val="00E66D57"/>
    <w:rsid w:val="00E67274"/>
    <w:rsid w:val="00E67BF8"/>
    <w:rsid w:val="00E67D0B"/>
    <w:rsid w:val="00E67EFE"/>
    <w:rsid w:val="00E7196F"/>
    <w:rsid w:val="00E71D00"/>
    <w:rsid w:val="00E7213E"/>
    <w:rsid w:val="00E7264C"/>
    <w:rsid w:val="00E72C8F"/>
    <w:rsid w:val="00E733D9"/>
    <w:rsid w:val="00E73B4C"/>
    <w:rsid w:val="00E749EC"/>
    <w:rsid w:val="00E7513E"/>
    <w:rsid w:val="00E75580"/>
    <w:rsid w:val="00E76C5F"/>
    <w:rsid w:val="00E76CA7"/>
    <w:rsid w:val="00E80AA0"/>
    <w:rsid w:val="00E80D0B"/>
    <w:rsid w:val="00E8191D"/>
    <w:rsid w:val="00E833F3"/>
    <w:rsid w:val="00E848AE"/>
    <w:rsid w:val="00E85262"/>
    <w:rsid w:val="00E85337"/>
    <w:rsid w:val="00E86186"/>
    <w:rsid w:val="00E866D9"/>
    <w:rsid w:val="00E8722A"/>
    <w:rsid w:val="00E873E7"/>
    <w:rsid w:val="00E90056"/>
    <w:rsid w:val="00E906A2"/>
    <w:rsid w:val="00E90A45"/>
    <w:rsid w:val="00E9124D"/>
    <w:rsid w:val="00E9168C"/>
    <w:rsid w:val="00E91840"/>
    <w:rsid w:val="00E926D7"/>
    <w:rsid w:val="00E92878"/>
    <w:rsid w:val="00E93038"/>
    <w:rsid w:val="00E94479"/>
    <w:rsid w:val="00E944F0"/>
    <w:rsid w:val="00E9461E"/>
    <w:rsid w:val="00E961CF"/>
    <w:rsid w:val="00E96CCE"/>
    <w:rsid w:val="00E96D22"/>
    <w:rsid w:val="00E97CFA"/>
    <w:rsid w:val="00E97FEF"/>
    <w:rsid w:val="00EA15B9"/>
    <w:rsid w:val="00EA2847"/>
    <w:rsid w:val="00EA2863"/>
    <w:rsid w:val="00EA2C21"/>
    <w:rsid w:val="00EA3655"/>
    <w:rsid w:val="00EA3EBE"/>
    <w:rsid w:val="00EA41B8"/>
    <w:rsid w:val="00EA4BE9"/>
    <w:rsid w:val="00EA548F"/>
    <w:rsid w:val="00EA5B1A"/>
    <w:rsid w:val="00EA5C95"/>
    <w:rsid w:val="00EA606E"/>
    <w:rsid w:val="00EA627C"/>
    <w:rsid w:val="00EA6FBD"/>
    <w:rsid w:val="00EA7100"/>
    <w:rsid w:val="00EA77B9"/>
    <w:rsid w:val="00EA7D6A"/>
    <w:rsid w:val="00EB00AA"/>
    <w:rsid w:val="00EB0148"/>
    <w:rsid w:val="00EB05C8"/>
    <w:rsid w:val="00EB0DEE"/>
    <w:rsid w:val="00EB25AF"/>
    <w:rsid w:val="00EB2FD2"/>
    <w:rsid w:val="00EB303F"/>
    <w:rsid w:val="00EB3821"/>
    <w:rsid w:val="00EB4370"/>
    <w:rsid w:val="00EB4B62"/>
    <w:rsid w:val="00EB5265"/>
    <w:rsid w:val="00EB5FF6"/>
    <w:rsid w:val="00EB756A"/>
    <w:rsid w:val="00EB7772"/>
    <w:rsid w:val="00EB78CA"/>
    <w:rsid w:val="00EB7DB4"/>
    <w:rsid w:val="00EC08C4"/>
    <w:rsid w:val="00EC1A28"/>
    <w:rsid w:val="00EC20F2"/>
    <w:rsid w:val="00EC29B3"/>
    <w:rsid w:val="00EC3844"/>
    <w:rsid w:val="00EC3EB6"/>
    <w:rsid w:val="00EC4C11"/>
    <w:rsid w:val="00EC4C50"/>
    <w:rsid w:val="00EC4CEB"/>
    <w:rsid w:val="00EC58CE"/>
    <w:rsid w:val="00EC69C3"/>
    <w:rsid w:val="00EC6EBE"/>
    <w:rsid w:val="00EC7E5F"/>
    <w:rsid w:val="00ED01D8"/>
    <w:rsid w:val="00ED0481"/>
    <w:rsid w:val="00ED12B0"/>
    <w:rsid w:val="00ED2170"/>
    <w:rsid w:val="00ED275F"/>
    <w:rsid w:val="00ED4461"/>
    <w:rsid w:val="00ED4D23"/>
    <w:rsid w:val="00ED5191"/>
    <w:rsid w:val="00ED5EDF"/>
    <w:rsid w:val="00ED608F"/>
    <w:rsid w:val="00ED7396"/>
    <w:rsid w:val="00ED7F1B"/>
    <w:rsid w:val="00EE0236"/>
    <w:rsid w:val="00EE3801"/>
    <w:rsid w:val="00EE3CF6"/>
    <w:rsid w:val="00EE40CF"/>
    <w:rsid w:val="00EE48D3"/>
    <w:rsid w:val="00EE4FDB"/>
    <w:rsid w:val="00EE50D1"/>
    <w:rsid w:val="00EE62E4"/>
    <w:rsid w:val="00EE65E1"/>
    <w:rsid w:val="00EE7BA1"/>
    <w:rsid w:val="00EF0309"/>
    <w:rsid w:val="00EF2A13"/>
    <w:rsid w:val="00EF2B54"/>
    <w:rsid w:val="00EF3089"/>
    <w:rsid w:val="00EF36C5"/>
    <w:rsid w:val="00EF3939"/>
    <w:rsid w:val="00EF3EF4"/>
    <w:rsid w:val="00EF4BF7"/>
    <w:rsid w:val="00EF4F0B"/>
    <w:rsid w:val="00EF5407"/>
    <w:rsid w:val="00EF595A"/>
    <w:rsid w:val="00EF5990"/>
    <w:rsid w:val="00EF5A14"/>
    <w:rsid w:val="00EF5F18"/>
    <w:rsid w:val="00EF5F45"/>
    <w:rsid w:val="00EF642A"/>
    <w:rsid w:val="00EF6892"/>
    <w:rsid w:val="00EF6FC4"/>
    <w:rsid w:val="00EF72BB"/>
    <w:rsid w:val="00F00A3D"/>
    <w:rsid w:val="00F0147C"/>
    <w:rsid w:val="00F0171F"/>
    <w:rsid w:val="00F01978"/>
    <w:rsid w:val="00F02035"/>
    <w:rsid w:val="00F03F54"/>
    <w:rsid w:val="00F04040"/>
    <w:rsid w:val="00F042F1"/>
    <w:rsid w:val="00F04E5E"/>
    <w:rsid w:val="00F054F6"/>
    <w:rsid w:val="00F0598A"/>
    <w:rsid w:val="00F05AAE"/>
    <w:rsid w:val="00F07105"/>
    <w:rsid w:val="00F074A9"/>
    <w:rsid w:val="00F10E61"/>
    <w:rsid w:val="00F11509"/>
    <w:rsid w:val="00F1255B"/>
    <w:rsid w:val="00F174B3"/>
    <w:rsid w:val="00F17B2A"/>
    <w:rsid w:val="00F17BC3"/>
    <w:rsid w:val="00F17FC2"/>
    <w:rsid w:val="00F2049A"/>
    <w:rsid w:val="00F204F9"/>
    <w:rsid w:val="00F20C44"/>
    <w:rsid w:val="00F2262C"/>
    <w:rsid w:val="00F2289A"/>
    <w:rsid w:val="00F22CB2"/>
    <w:rsid w:val="00F22F0B"/>
    <w:rsid w:val="00F232ED"/>
    <w:rsid w:val="00F23786"/>
    <w:rsid w:val="00F242AC"/>
    <w:rsid w:val="00F244DF"/>
    <w:rsid w:val="00F24C9F"/>
    <w:rsid w:val="00F255C7"/>
    <w:rsid w:val="00F25D69"/>
    <w:rsid w:val="00F26956"/>
    <w:rsid w:val="00F27051"/>
    <w:rsid w:val="00F270CF"/>
    <w:rsid w:val="00F27294"/>
    <w:rsid w:val="00F272D2"/>
    <w:rsid w:val="00F2772D"/>
    <w:rsid w:val="00F27908"/>
    <w:rsid w:val="00F27B13"/>
    <w:rsid w:val="00F3091C"/>
    <w:rsid w:val="00F30DAB"/>
    <w:rsid w:val="00F31774"/>
    <w:rsid w:val="00F31DDB"/>
    <w:rsid w:val="00F3235E"/>
    <w:rsid w:val="00F325CB"/>
    <w:rsid w:val="00F3262F"/>
    <w:rsid w:val="00F32BC7"/>
    <w:rsid w:val="00F330AB"/>
    <w:rsid w:val="00F3311A"/>
    <w:rsid w:val="00F33B6C"/>
    <w:rsid w:val="00F34239"/>
    <w:rsid w:val="00F34829"/>
    <w:rsid w:val="00F34BCE"/>
    <w:rsid w:val="00F350E6"/>
    <w:rsid w:val="00F3512E"/>
    <w:rsid w:val="00F35B2A"/>
    <w:rsid w:val="00F36337"/>
    <w:rsid w:val="00F36508"/>
    <w:rsid w:val="00F37630"/>
    <w:rsid w:val="00F3797E"/>
    <w:rsid w:val="00F37D41"/>
    <w:rsid w:val="00F40016"/>
    <w:rsid w:val="00F40556"/>
    <w:rsid w:val="00F42FD0"/>
    <w:rsid w:val="00F4310A"/>
    <w:rsid w:val="00F4335D"/>
    <w:rsid w:val="00F43E42"/>
    <w:rsid w:val="00F441F4"/>
    <w:rsid w:val="00F447EE"/>
    <w:rsid w:val="00F45509"/>
    <w:rsid w:val="00F4598C"/>
    <w:rsid w:val="00F460EB"/>
    <w:rsid w:val="00F46425"/>
    <w:rsid w:val="00F46863"/>
    <w:rsid w:val="00F46DA1"/>
    <w:rsid w:val="00F47037"/>
    <w:rsid w:val="00F4725C"/>
    <w:rsid w:val="00F474F3"/>
    <w:rsid w:val="00F478E9"/>
    <w:rsid w:val="00F5051B"/>
    <w:rsid w:val="00F5132B"/>
    <w:rsid w:val="00F51A90"/>
    <w:rsid w:val="00F51ADE"/>
    <w:rsid w:val="00F523DC"/>
    <w:rsid w:val="00F526BD"/>
    <w:rsid w:val="00F52D1E"/>
    <w:rsid w:val="00F52EA9"/>
    <w:rsid w:val="00F530A7"/>
    <w:rsid w:val="00F531DA"/>
    <w:rsid w:val="00F535BC"/>
    <w:rsid w:val="00F53E54"/>
    <w:rsid w:val="00F5540D"/>
    <w:rsid w:val="00F5597D"/>
    <w:rsid w:val="00F55E66"/>
    <w:rsid w:val="00F560C4"/>
    <w:rsid w:val="00F56122"/>
    <w:rsid w:val="00F56384"/>
    <w:rsid w:val="00F5783F"/>
    <w:rsid w:val="00F6005C"/>
    <w:rsid w:val="00F60138"/>
    <w:rsid w:val="00F606C7"/>
    <w:rsid w:val="00F610FE"/>
    <w:rsid w:val="00F6139D"/>
    <w:rsid w:val="00F6154C"/>
    <w:rsid w:val="00F61638"/>
    <w:rsid w:val="00F62075"/>
    <w:rsid w:val="00F620DD"/>
    <w:rsid w:val="00F646B0"/>
    <w:rsid w:val="00F65505"/>
    <w:rsid w:val="00F66727"/>
    <w:rsid w:val="00F66DCA"/>
    <w:rsid w:val="00F703FF"/>
    <w:rsid w:val="00F705F5"/>
    <w:rsid w:val="00F710F3"/>
    <w:rsid w:val="00F71129"/>
    <w:rsid w:val="00F71421"/>
    <w:rsid w:val="00F716C5"/>
    <w:rsid w:val="00F72877"/>
    <w:rsid w:val="00F72945"/>
    <w:rsid w:val="00F72983"/>
    <w:rsid w:val="00F734F2"/>
    <w:rsid w:val="00F7396E"/>
    <w:rsid w:val="00F74DB3"/>
    <w:rsid w:val="00F74F79"/>
    <w:rsid w:val="00F75203"/>
    <w:rsid w:val="00F76257"/>
    <w:rsid w:val="00F76DCB"/>
    <w:rsid w:val="00F76E07"/>
    <w:rsid w:val="00F76FF5"/>
    <w:rsid w:val="00F7789C"/>
    <w:rsid w:val="00F77E94"/>
    <w:rsid w:val="00F77F27"/>
    <w:rsid w:val="00F80829"/>
    <w:rsid w:val="00F8177A"/>
    <w:rsid w:val="00F82326"/>
    <w:rsid w:val="00F82333"/>
    <w:rsid w:val="00F829C3"/>
    <w:rsid w:val="00F84330"/>
    <w:rsid w:val="00F84DDA"/>
    <w:rsid w:val="00F85263"/>
    <w:rsid w:val="00F861F6"/>
    <w:rsid w:val="00F86867"/>
    <w:rsid w:val="00F8694A"/>
    <w:rsid w:val="00F906FF"/>
    <w:rsid w:val="00F9133B"/>
    <w:rsid w:val="00F91374"/>
    <w:rsid w:val="00F91423"/>
    <w:rsid w:val="00F91B49"/>
    <w:rsid w:val="00F91BEA"/>
    <w:rsid w:val="00F9212E"/>
    <w:rsid w:val="00F92DF2"/>
    <w:rsid w:val="00F944A3"/>
    <w:rsid w:val="00F94A08"/>
    <w:rsid w:val="00F951F9"/>
    <w:rsid w:val="00F95473"/>
    <w:rsid w:val="00F9709F"/>
    <w:rsid w:val="00F977FF"/>
    <w:rsid w:val="00F97937"/>
    <w:rsid w:val="00F979A6"/>
    <w:rsid w:val="00FA22CE"/>
    <w:rsid w:val="00FA2342"/>
    <w:rsid w:val="00FA4C64"/>
    <w:rsid w:val="00FA4FC4"/>
    <w:rsid w:val="00FA6856"/>
    <w:rsid w:val="00FA6B37"/>
    <w:rsid w:val="00FA6D03"/>
    <w:rsid w:val="00FB002C"/>
    <w:rsid w:val="00FB08C5"/>
    <w:rsid w:val="00FB144B"/>
    <w:rsid w:val="00FB19F8"/>
    <w:rsid w:val="00FB1F99"/>
    <w:rsid w:val="00FB27C1"/>
    <w:rsid w:val="00FB3350"/>
    <w:rsid w:val="00FB3A29"/>
    <w:rsid w:val="00FB3B19"/>
    <w:rsid w:val="00FB411E"/>
    <w:rsid w:val="00FB44FF"/>
    <w:rsid w:val="00FB5089"/>
    <w:rsid w:val="00FB5337"/>
    <w:rsid w:val="00FB5382"/>
    <w:rsid w:val="00FB572E"/>
    <w:rsid w:val="00FB6E69"/>
    <w:rsid w:val="00FB7111"/>
    <w:rsid w:val="00FB732C"/>
    <w:rsid w:val="00FC0616"/>
    <w:rsid w:val="00FC088C"/>
    <w:rsid w:val="00FC1A59"/>
    <w:rsid w:val="00FC286B"/>
    <w:rsid w:val="00FC36F1"/>
    <w:rsid w:val="00FC395B"/>
    <w:rsid w:val="00FC398A"/>
    <w:rsid w:val="00FC4062"/>
    <w:rsid w:val="00FC636A"/>
    <w:rsid w:val="00FC64CE"/>
    <w:rsid w:val="00FC736D"/>
    <w:rsid w:val="00FC7440"/>
    <w:rsid w:val="00FC7710"/>
    <w:rsid w:val="00FC771C"/>
    <w:rsid w:val="00FC78E6"/>
    <w:rsid w:val="00FC7D48"/>
    <w:rsid w:val="00FD02BB"/>
    <w:rsid w:val="00FD0698"/>
    <w:rsid w:val="00FD12D8"/>
    <w:rsid w:val="00FD1FF0"/>
    <w:rsid w:val="00FD2E7A"/>
    <w:rsid w:val="00FD36A3"/>
    <w:rsid w:val="00FD3A71"/>
    <w:rsid w:val="00FD3FAD"/>
    <w:rsid w:val="00FD407B"/>
    <w:rsid w:val="00FD4156"/>
    <w:rsid w:val="00FD485D"/>
    <w:rsid w:val="00FD4D2F"/>
    <w:rsid w:val="00FD4DBB"/>
    <w:rsid w:val="00FD575E"/>
    <w:rsid w:val="00FD5A1D"/>
    <w:rsid w:val="00FD62C4"/>
    <w:rsid w:val="00FD67F2"/>
    <w:rsid w:val="00FD7AB8"/>
    <w:rsid w:val="00FE0A67"/>
    <w:rsid w:val="00FE0B24"/>
    <w:rsid w:val="00FE0B37"/>
    <w:rsid w:val="00FE1D44"/>
    <w:rsid w:val="00FE2086"/>
    <w:rsid w:val="00FE2BFF"/>
    <w:rsid w:val="00FE2E02"/>
    <w:rsid w:val="00FE3370"/>
    <w:rsid w:val="00FE351A"/>
    <w:rsid w:val="00FE3E18"/>
    <w:rsid w:val="00FE4674"/>
    <w:rsid w:val="00FE494C"/>
    <w:rsid w:val="00FE50D1"/>
    <w:rsid w:val="00FE50F8"/>
    <w:rsid w:val="00FE5192"/>
    <w:rsid w:val="00FE5D31"/>
    <w:rsid w:val="00FE5F3E"/>
    <w:rsid w:val="00FE69E1"/>
    <w:rsid w:val="00FE6ABE"/>
    <w:rsid w:val="00FE6B84"/>
    <w:rsid w:val="00FE6C5C"/>
    <w:rsid w:val="00FE775E"/>
    <w:rsid w:val="00FE7BD3"/>
    <w:rsid w:val="00FF01C5"/>
    <w:rsid w:val="00FF0611"/>
    <w:rsid w:val="00FF0DA4"/>
    <w:rsid w:val="00FF1652"/>
    <w:rsid w:val="00FF1AEF"/>
    <w:rsid w:val="00FF4D67"/>
    <w:rsid w:val="00FF551E"/>
    <w:rsid w:val="00FF686F"/>
    <w:rsid w:val="00FF6B47"/>
    <w:rsid w:val="00FF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56D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6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D56D8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2D56D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"/>
    <w:basedOn w:val="a"/>
    <w:link w:val="a6"/>
    <w:unhideWhenUsed/>
    <w:rsid w:val="002D56D8"/>
    <w:rPr>
      <w:sz w:val="28"/>
    </w:rPr>
  </w:style>
  <w:style w:type="character" w:customStyle="1" w:styleId="a6">
    <w:name w:val="Основной текст Знак"/>
    <w:basedOn w:val="a0"/>
    <w:link w:val="a5"/>
    <w:rsid w:val="002D56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2D56D8"/>
    <w:pPr>
      <w:jc w:val="center"/>
    </w:pPr>
    <w:rPr>
      <w:b/>
      <w:bCs/>
      <w:sz w:val="32"/>
    </w:rPr>
  </w:style>
  <w:style w:type="character" w:customStyle="1" w:styleId="a8">
    <w:name w:val="Подзаголовок Знак"/>
    <w:basedOn w:val="a0"/>
    <w:link w:val="a7"/>
    <w:rsid w:val="002D56D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2D56D8"/>
    <w:rPr>
      <w:b/>
      <w:bCs/>
      <w:i/>
      <w:iCs/>
      <w:spacing w:val="-10"/>
      <w:sz w:val="18"/>
      <w:szCs w:val="18"/>
      <w:shd w:val="clear" w:color="auto" w:fill="FFFFFF"/>
      <w:lang w:val="en-US"/>
    </w:rPr>
  </w:style>
  <w:style w:type="paragraph" w:customStyle="1" w:styleId="20">
    <w:name w:val="Основной текст (2)"/>
    <w:basedOn w:val="a"/>
    <w:link w:val="2"/>
    <w:rsid w:val="002D56D8"/>
    <w:pPr>
      <w:widowControl w:val="0"/>
      <w:shd w:val="clear" w:color="auto" w:fill="FFFFFF"/>
      <w:spacing w:before="360" w:line="240" w:lineRule="atLeast"/>
      <w:jc w:val="both"/>
    </w:pPr>
    <w:rPr>
      <w:rFonts w:asciiTheme="minorHAnsi" w:eastAsiaTheme="minorHAnsi" w:hAnsiTheme="minorHAnsi" w:cstheme="minorBidi"/>
      <w:b/>
      <w:bCs/>
      <w:i/>
      <w:iCs/>
      <w:spacing w:val="-10"/>
      <w:sz w:val="18"/>
      <w:szCs w:val="18"/>
      <w:lang w:val="en-US" w:eastAsia="en-US"/>
    </w:rPr>
  </w:style>
  <w:style w:type="character" w:customStyle="1" w:styleId="3">
    <w:name w:val="Основной текст (3)_"/>
    <w:basedOn w:val="a0"/>
    <w:link w:val="30"/>
    <w:locked/>
    <w:rsid w:val="002D56D8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D56D8"/>
    <w:pPr>
      <w:widowControl w:val="0"/>
      <w:shd w:val="clear" w:color="auto" w:fill="FFFFFF"/>
      <w:spacing w:after="600" w:line="326" w:lineRule="exact"/>
      <w:ind w:firstLine="190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33pt">
    <w:name w:val="Основной текст (3) + Интервал 3 pt"/>
    <w:basedOn w:val="3"/>
    <w:rsid w:val="002D56D8"/>
    <w:rPr>
      <w:spacing w:val="70"/>
    </w:rPr>
  </w:style>
  <w:style w:type="character" w:customStyle="1" w:styleId="312pt">
    <w:name w:val="Основной текст (3) + 12 pt"/>
    <w:aliases w:val="Не полужирный,Курсив,Интервал 1 pt"/>
    <w:basedOn w:val="3"/>
    <w:rsid w:val="002D56D8"/>
    <w:rPr>
      <w:i/>
      <w:iCs/>
      <w:spacing w:val="20"/>
      <w:sz w:val="24"/>
      <w:szCs w:val="24"/>
    </w:rPr>
  </w:style>
  <w:style w:type="character" w:customStyle="1" w:styleId="17">
    <w:name w:val="Основной текст + 17"/>
    <w:aliases w:val="5 pt,Курсив1,Интервал 0 pt1"/>
    <w:basedOn w:val="a6"/>
    <w:rsid w:val="002D56D8"/>
    <w:rPr>
      <w:i/>
      <w:iCs/>
      <w:spacing w:val="-10"/>
      <w:sz w:val="35"/>
      <w:szCs w:val="35"/>
      <w:lang w:val="ru-RU" w:bidi="ar-SA"/>
    </w:rPr>
  </w:style>
  <w:style w:type="paragraph" w:styleId="a9">
    <w:name w:val="List Paragraph"/>
    <w:basedOn w:val="a"/>
    <w:uiPriority w:val="34"/>
    <w:qFormat/>
    <w:rsid w:val="00F34BCE"/>
    <w:pPr>
      <w:ind w:left="720"/>
      <w:contextualSpacing/>
    </w:pPr>
  </w:style>
  <w:style w:type="character" w:customStyle="1" w:styleId="FontStyle57">
    <w:name w:val="Font Style57"/>
    <w:uiPriority w:val="99"/>
    <w:rsid w:val="00C84B2F"/>
    <w:rPr>
      <w:rFonts w:ascii="Cambria" w:hAnsi="Cambria" w:cs="Cambria"/>
      <w:sz w:val="20"/>
      <w:szCs w:val="20"/>
    </w:rPr>
  </w:style>
  <w:style w:type="paragraph" w:styleId="aa">
    <w:name w:val="No Spacing"/>
    <w:uiPriority w:val="1"/>
    <w:qFormat/>
    <w:rsid w:val="0016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8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3540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Я</cp:lastModifiedBy>
  <cp:revision>2</cp:revision>
  <cp:lastPrinted>2020-10-05T05:12:00Z</cp:lastPrinted>
  <dcterms:created xsi:type="dcterms:W3CDTF">2015-09-24T08:46:00Z</dcterms:created>
  <dcterms:modified xsi:type="dcterms:W3CDTF">2020-10-05T05:16:00Z</dcterms:modified>
</cp:coreProperties>
</file>